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66"/>
        <w:tblW w:w="14601" w:type="dxa"/>
        <w:tblLayout w:type="fixed"/>
        <w:tblLook w:val="04A0" w:firstRow="1" w:lastRow="0" w:firstColumn="1" w:lastColumn="0" w:noHBand="0" w:noVBand="1"/>
      </w:tblPr>
      <w:tblGrid>
        <w:gridCol w:w="14601"/>
      </w:tblGrid>
      <w:tr w:rsidR="00B4642C" w:rsidRPr="00B4642C" w14:paraId="10ABD4C8" w14:textId="77777777" w:rsidTr="00B4642C">
        <w:trPr>
          <w:trHeight w:val="696"/>
        </w:trPr>
        <w:tc>
          <w:tcPr>
            <w:tcW w:w="14601" w:type="dxa"/>
          </w:tcPr>
          <w:p w14:paraId="0AA25537" w14:textId="7C9F77E9" w:rsidR="0002521B" w:rsidRPr="00B4642C" w:rsidRDefault="0002521B" w:rsidP="0002521B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 xml:space="preserve">Name: </w:t>
            </w:r>
          </w:p>
        </w:tc>
      </w:tr>
    </w:tbl>
    <w:p w14:paraId="2B521B00" w14:textId="77777777" w:rsidR="00102DD5" w:rsidRPr="00B4642C" w:rsidRDefault="00102DD5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487871B4" w14:textId="41446464" w:rsidTr="00FC085D">
        <w:trPr>
          <w:trHeight w:val="567"/>
        </w:trPr>
        <w:tc>
          <w:tcPr>
            <w:tcW w:w="14601" w:type="dxa"/>
            <w:gridSpan w:val="6"/>
          </w:tcPr>
          <w:p w14:paraId="77CC18C8" w14:textId="3EBF28CA" w:rsidR="00B57781" w:rsidRPr="00B4642C" w:rsidRDefault="00B57781" w:rsidP="00304CF8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Personal Identification Records</w:t>
            </w:r>
          </w:p>
        </w:tc>
      </w:tr>
      <w:tr w:rsidR="00B4642C" w:rsidRPr="00B4642C" w14:paraId="7A535B33" w14:textId="6BDFA34B" w:rsidTr="00FC085D">
        <w:trPr>
          <w:trHeight w:val="567"/>
        </w:trPr>
        <w:tc>
          <w:tcPr>
            <w:tcW w:w="3403" w:type="dxa"/>
          </w:tcPr>
          <w:p w14:paraId="0D07BC6C" w14:textId="1CDA989B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7CD436E0" w14:textId="06E37D20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744A1FB1" w14:textId="478968D3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5AAEADEE" w14:textId="6408A9A3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3A758A5C" w14:textId="071634FF" w:rsidR="00B57781" w:rsidRPr="00B4642C" w:rsidRDefault="00B57781" w:rsidP="00102DD5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</w:t>
            </w:r>
            <w:r w:rsidR="00102DD5" w:rsidRPr="00B4642C">
              <w:rPr>
                <w:rFonts w:cstheme="majorHAnsi"/>
                <w:color w:val="000000" w:themeColor="text1"/>
              </w:rPr>
              <w:t xml:space="preserve"> Hard</w:t>
            </w:r>
            <w:r w:rsidR="00C96EE1" w:rsidRPr="00B4642C">
              <w:rPr>
                <w:rFonts w:cstheme="majorHAnsi"/>
                <w:color w:val="000000" w:themeColor="text1"/>
              </w:rPr>
              <w:t xml:space="preserve"> D</w:t>
            </w:r>
            <w:r w:rsidR="00102DD5" w:rsidRPr="00B4642C">
              <w:rPr>
                <w:rFonts w:cstheme="majorHAnsi"/>
                <w:color w:val="000000" w:themeColor="text1"/>
              </w:rPr>
              <w:t>rive</w:t>
            </w:r>
            <w:r w:rsidRPr="00B4642C">
              <w:rPr>
                <w:rFonts w:cstheme="majorHAnsi"/>
                <w:color w:val="000000" w:themeColor="text1"/>
              </w:rPr>
              <w:t xml:space="preserve"> / Cloud</w:t>
            </w:r>
          </w:p>
        </w:tc>
        <w:tc>
          <w:tcPr>
            <w:tcW w:w="2693" w:type="dxa"/>
          </w:tcPr>
          <w:p w14:paraId="7D887100" w14:textId="6B5A6064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7175BB38" w14:textId="7663F778" w:rsidTr="00FC085D">
        <w:trPr>
          <w:trHeight w:val="567"/>
        </w:trPr>
        <w:tc>
          <w:tcPr>
            <w:tcW w:w="3403" w:type="dxa"/>
          </w:tcPr>
          <w:p w14:paraId="017C646E" w14:textId="14442E18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Birth certificates</w:t>
            </w:r>
          </w:p>
        </w:tc>
        <w:tc>
          <w:tcPr>
            <w:tcW w:w="1559" w:type="dxa"/>
          </w:tcPr>
          <w:p w14:paraId="1C258A2F" w14:textId="28259691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6732E5B8" w14:textId="3CB01AF1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26A3B579" w14:textId="291FD453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CD9393A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7419BB24" w14:textId="4A49D0BA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191981EA" w14:textId="1A2D3A5C" w:rsidTr="00FC085D">
        <w:trPr>
          <w:trHeight w:val="567"/>
        </w:trPr>
        <w:tc>
          <w:tcPr>
            <w:tcW w:w="3403" w:type="dxa"/>
          </w:tcPr>
          <w:p w14:paraId="10D0CAAC" w14:textId="771E4F5E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Baptism/christening records</w:t>
            </w:r>
          </w:p>
        </w:tc>
        <w:tc>
          <w:tcPr>
            <w:tcW w:w="1559" w:type="dxa"/>
          </w:tcPr>
          <w:p w14:paraId="34FBD405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3C018BC0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225B069D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1E8F5CEF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54248CA6" w14:textId="04752EC1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4D6D8FF9" w14:textId="1934A31C" w:rsidTr="00FC085D">
        <w:trPr>
          <w:trHeight w:val="567"/>
        </w:trPr>
        <w:tc>
          <w:tcPr>
            <w:tcW w:w="3403" w:type="dxa"/>
          </w:tcPr>
          <w:p w14:paraId="7188FBDC" w14:textId="4F7728E9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Adoption papers</w:t>
            </w:r>
          </w:p>
        </w:tc>
        <w:tc>
          <w:tcPr>
            <w:tcW w:w="1559" w:type="dxa"/>
          </w:tcPr>
          <w:p w14:paraId="2F331DD6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70C5868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0FA87A6E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2C2CC4B8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136224BE" w14:textId="7CED06DA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73628907" w14:textId="37285003" w:rsidTr="00FC085D">
        <w:trPr>
          <w:trHeight w:val="567"/>
        </w:trPr>
        <w:tc>
          <w:tcPr>
            <w:tcW w:w="3403" w:type="dxa"/>
          </w:tcPr>
          <w:p w14:paraId="065C878F" w14:textId="47AAE29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Marriage certificates</w:t>
            </w:r>
          </w:p>
        </w:tc>
        <w:tc>
          <w:tcPr>
            <w:tcW w:w="1559" w:type="dxa"/>
          </w:tcPr>
          <w:p w14:paraId="26C92F20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F219E9E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7CECB86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6EBE4201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20924567" w14:textId="4C83937F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0F92611C" w14:textId="267D50BE" w:rsidTr="00FC085D">
        <w:trPr>
          <w:trHeight w:val="567"/>
        </w:trPr>
        <w:tc>
          <w:tcPr>
            <w:tcW w:w="3403" w:type="dxa"/>
          </w:tcPr>
          <w:p w14:paraId="4C9C527F" w14:textId="467CEA3A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Divorce decrees</w:t>
            </w:r>
          </w:p>
        </w:tc>
        <w:tc>
          <w:tcPr>
            <w:tcW w:w="1559" w:type="dxa"/>
          </w:tcPr>
          <w:p w14:paraId="2415B56B" w14:textId="51A8C1AC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6FDD9732" w14:textId="1A6C4E5A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22FE4463" w14:textId="55A98002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A0DF369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308F5813" w14:textId="13F71C86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3CE99C9E" w14:textId="06329C95" w:rsidTr="00FC085D">
        <w:trPr>
          <w:trHeight w:val="567"/>
        </w:trPr>
        <w:tc>
          <w:tcPr>
            <w:tcW w:w="3403" w:type="dxa"/>
          </w:tcPr>
          <w:p w14:paraId="2CB0276F" w14:textId="48B12DB6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Death certificates</w:t>
            </w:r>
          </w:p>
        </w:tc>
        <w:tc>
          <w:tcPr>
            <w:tcW w:w="1559" w:type="dxa"/>
          </w:tcPr>
          <w:p w14:paraId="7CE59A59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F5F3E0C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3DC139F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2B22A560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5EADC523" w14:textId="543FB57F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7E746D14" w14:textId="4B70B4B8" w:rsidTr="00FC085D">
        <w:trPr>
          <w:trHeight w:val="567"/>
        </w:trPr>
        <w:tc>
          <w:tcPr>
            <w:tcW w:w="3403" w:type="dxa"/>
          </w:tcPr>
          <w:p w14:paraId="6BD18676" w14:textId="61AE60EF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Obituaries and funeral notices</w:t>
            </w:r>
          </w:p>
        </w:tc>
        <w:tc>
          <w:tcPr>
            <w:tcW w:w="1559" w:type="dxa"/>
          </w:tcPr>
          <w:p w14:paraId="60204577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115D5F3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DBD9E72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9AC51AB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3DD1CAFD" w14:textId="6B2F1E5A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11E67B9B" w14:textId="34652513" w:rsidTr="00FC085D">
        <w:trPr>
          <w:trHeight w:val="567"/>
        </w:trPr>
        <w:tc>
          <w:tcPr>
            <w:tcW w:w="3403" w:type="dxa"/>
          </w:tcPr>
          <w:p w14:paraId="1E1D8C99" w14:textId="45045FFB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Social Security records</w:t>
            </w:r>
          </w:p>
        </w:tc>
        <w:tc>
          <w:tcPr>
            <w:tcW w:w="1559" w:type="dxa"/>
          </w:tcPr>
          <w:p w14:paraId="6EA78572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2BB76BA3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36A92468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678BBE7A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274C2996" w14:textId="32C5C10C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3A80BC1E" w14:textId="2FE4379C" w:rsidTr="00FC085D">
        <w:trPr>
          <w:trHeight w:val="567"/>
        </w:trPr>
        <w:tc>
          <w:tcPr>
            <w:tcW w:w="3403" w:type="dxa"/>
          </w:tcPr>
          <w:p w14:paraId="13098A72" w14:textId="44905602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Passports and ID cards</w:t>
            </w:r>
          </w:p>
        </w:tc>
        <w:tc>
          <w:tcPr>
            <w:tcW w:w="1559" w:type="dxa"/>
          </w:tcPr>
          <w:p w14:paraId="70110064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748F962" w14:textId="77777777" w:rsidR="00B57781" w:rsidRPr="00B4642C" w:rsidRDefault="00B57781" w:rsidP="00A16DF1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25940496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506667CE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1362686" w14:textId="77173558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2D16A3FA" w14:textId="7570CE20" w:rsidTr="00FC085D">
        <w:trPr>
          <w:trHeight w:val="567"/>
        </w:trPr>
        <w:tc>
          <w:tcPr>
            <w:tcW w:w="3403" w:type="dxa"/>
          </w:tcPr>
          <w:p w14:paraId="7DA42C29" w14:textId="71DD5AA8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Citizenship/naturalization papers</w:t>
            </w:r>
          </w:p>
        </w:tc>
        <w:tc>
          <w:tcPr>
            <w:tcW w:w="1559" w:type="dxa"/>
          </w:tcPr>
          <w:p w14:paraId="1E3F1B8E" w14:textId="17AB7C36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7610D765" w14:textId="695D6078" w:rsidR="00B57781" w:rsidRPr="00B4642C" w:rsidRDefault="00B57781" w:rsidP="00A16DF1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7F244276" w14:textId="00B59D6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B433017" w14:textId="77777777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03A08D9A" w14:textId="03A926D3" w:rsidR="00B57781" w:rsidRPr="00B4642C" w:rsidRDefault="00B57781" w:rsidP="00A16DF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62C3A8B2" w14:textId="77777777" w:rsidR="00B4642C" w:rsidRPr="00B4642C" w:rsidRDefault="00B4642C" w:rsidP="00B4642C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36BC3160" w14:textId="77777777" w:rsidR="00681D5E" w:rsidRPr="00B4642C" w:rsidRDefault="00681D5E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45878F3F" w14:textId="4164F6AE" w:rsidTr="00B57781">
        <w:trPr>
          <w:trHeight w:val="741"/>
        </w:trPr>
        <w:tc>
          <w:tcPr>
            <w:tcW w:w="14601" w:type="dxa"/>
            <w:gridSpan w:val="6"/>
          </w:tcPr>
          <w:p w14:paraId="595851B8" w14:textId="6198C9BB" w:rsidR="00B57781" w:rsidRPr="00B4642C" w:rsidRDefault="00B57781" w:rsidP="00304CF8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Census and Residence Records</w:t>
            </w:r>
          </w:p>
        </w:tc>
      </w:tr>
      <w:tr w:rsidR="00B4642C" w:rsidRPr="00B4642C" w14:paraId="4152C961" w14:textId="77777777" w:rsidTr="00B57781">
        <w:tc>
          <w:tcPr>
            <w:tcW w:w="3403" w:type="dxa"/>
          </w:tcPr>
          <w:p w14:paraId="7FAE17DA" w14:textId="03AEC383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54D60ABE" w14:textId="5837232E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3267014D" w14:textId="37761709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34A9BE7D" w14:textId="485E96BA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6EFDA13E" w14:textId="6FC92AF8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131FAD94" w14:textId="13825E4A" w:rsidR="00B57781" w:rsidRPr="00B4642C" w:rsidRDefault="00B57781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1F3ED9C2" w14:textId="77777777" w:rsidTr="00FC085D">
        <w:trPr>
          <w:trHeight w:val="567"/>
        </w:trPr>
        <w:tc>
          <w:tcPr>
            <w:tcW w:w="3403" w:type="dxa"/>
          </w:tcPr>
          <w:p w14:paraId="6647D84C" w14:textId="34739D96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 xml:space="preserve">Census records </w:t>
            </w:r>
          </w:p>
        </w:tc>
        <w:tc>
          <w:tcPr>
            <w:tcW w:w="1559" w:type="dxa"/>
          </w:tcPr>
          <w:p w14:paraId="6D41CF5F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10BD6D2B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E11D5A0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1D3D2E26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F20252C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0732C467" w14:textId="2C43D7E3" w:rsidTr="00FC085D">
        <w:trPr>
          <w:trHeight w:val="567"/>
        </w:trPr>
        <w:tc>
          <w:tcPr>
            <w:tcW w:w="3403" w:type="dxa"/>
          </w:tcPr>
          <w:p w14:paraId="7407D718" w14:textId="778EC270" w:rsidR="00B57781" w:rsidRPr="00B4642C" w:rsidRDefault="00FC085D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Phone </w:t>
            </w:r>
            <w:r w:rsidR="00B57781" w:rsidRPr="00B4642C">
              <w:rPr>
                <w:rFonts w:asciiTheme="majorHAnsi" w:hAnsiTheme="majorHAnsi" w:cstheme="majorHAnsi"/>
                <w:color w:val="000000" w:themeColor="text1"/>
              </w:rPr>
              <w:t>directories</w:t>
            </w:r>
          </w:p>
          <w:p w14:paraId="589D7214" w14:textId="71134C45" w:rsidR="0002521B" w:rsidRPr="00B4642C" w:rsidRDefault="0002521B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2B2E5550" w14:textId="14C3ED26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14:paraId="2B8BB50E" w14:textId="2EBDC5BD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29ADAF82" w14:textId="4E9B6224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482023D" w14:textId="71A0F950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1BDE35A" w14:textId="45485F6F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5FC219BD" w14:textId="77777777" w:rsidTr="00FC085D">
        <w:trPr>
          <w:trHeight w:val="567"/>
        </w:trPr>
        <w:tc>
          <w:tcPr>
            <w:tcW w:w="3403" w:type="dxa"/>
          </w:tcPr>
          <w:p w14:paraId="34035266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Electoral Rolls</w:t>
            </w:r>
          </w:p>
          <w:p w14:paraId="35310557" w14:textId="78DE21FF" w:rsidR="0002521B" w:rsidRPr="00B4642C" w:rsidRDefault="0002521B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34A699C5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7665F91F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113234E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163E49B8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E9EDE46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32013348" w14:textId="77777777" w:rsidTr="00FC085D">
        <w:trPr>
          <w:trHeight w:val="567"/>
        </w:trPr>
        <w:tc>
          <w:tcPr>
            <w:tcW w:w="3403" w:type="dxa"/>
          </w:tcPr>
          <w:p w14:paraId="37DB20B8" w14:textId="036DB1AA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Property deeds and land ownership papers</w:t>
            </w:r>
          </w:p>
        </w:tc>
        <w:tc>
          <w:tcPr>
            <w:tcW w:w="1559" w:type="dxa"/>
          </w:tcPr>
          <w:p w14:paraId="6C82F2C1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76A7D3FD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F7C971C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9BDCCF1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516BDCC4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48A030CC" w14:textId="77777777" w:rsidTr="00FC085D">
        <w:trPr>
          <w:trHeight w:val="567"/>
        </w:trPr>
        <w:tc>
          <w:tcPr>
            <w:tcW w:w="3403" w:type="dxa"/>
          </w:tcPr>
          <w:p w14:paraId="17A4B55E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Mortgage or lease documents</w:t>
            </w:r>
          </w:p>
          <w:p w14:paraId="658BEEE3" w14:textId="22DB858B" w:rsidR="0002521B" w:rsidRPr="00B4642C" w:rsidRDefault="0002521B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445874AC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1080CE24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387104E2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62D528B8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2687F3C9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5852ECC7" w14:textId="2CC7BCE7" w:rsidTr="00FC085D">
        <w:trPr>
          <w:trHeight w:val="567"/>
        </w:trPr>
        <w:tc>
          <w:tcPr>
            <w:tcW w:w="3403" w:type="dxa"/>
          </w:tcPr>
          <w:p w14:paraId="41A56368" w14:textId="1C35ABC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Maps and plans showing family homes</w:t>
            </w:r>
          </w:p>
        </w:tc>
        <w:tc>
          <w:tcPr>
            <w:tcW w:w="1559" w:type="dxa"/>
          </w:tcPr>
          <w:p w14:paraId="00E36B45" w14:textId="739AD5ED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2F96EB6B" w14:textId="00FEB9D2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BD227F0" w14:textId="171B48E8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34E4DC5E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05A6AF28" w14:textId="0A9C9AA2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27F614AF" w14:textId="77777777" w:rsidTr="00FC085D">
        <w:trPr>
          <w:trHeight w:val="567"/>
        </w:trPr>
        <w:tc>
          <w:tcPr>
            <w:tcW w:w="3403" w:type="dxa"/>
          </w:tcPr>
          <w:p w14:paraId="04648961" w14:textId="2C1CE173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Letters or diaries describing family residences</w:t>
            </w:r>
          </w:p>
        </w:tc>
        <w:tc>
          <w:tcPr>
            <w:tcW w:w="1559" w:type="dxa"/>
          </w:tcPr>
          <w:p w14:paraId="1FF71187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64681FDD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099B477E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251256F6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B9ED8F5" w14:textId="77777777" w:rsidR="00B57781" w:rsidRPr="00B4642C" w:rsidRDefault="00B57781" w:rsidP="00B57781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0C85FBCD" w14:textId="77777777" w:rsidR="0002521B" w:rsidRPr="00B4642C" w:rsidRDefault="0002521B">
      <w:pPr>
        <w:rPr>
          <w:color w:val="000000" w:themeColor="text1"/>
        </w:rPr>
      </w:pPr>
    </w:p>
    <w:p w14:paraId="5C1F458E" w14:textId="69E4E083" w:rsidR="00681D5E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281FF74A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15A6C700" w14:textId="77777777" w:rsidTr="0002521B">
        <w:trPr>
          <w:cantSplit/>
          <w:trHeight w:val="844"/>
        </w:trPr>
        <w:tc>
          <w:tcPr>
            <w:tcW w:w="14601" w:type="dxa"/>
            <w:gridSpan w:val="6"/>
          </w:tcPr>
          <w:p w14:paraId="13A0AA02" w14:textId="1F5BE72E" w:rsidR="00304CF8" w:rsidRPr="00B4642C" w:rsidRDefault="00304CF8" w:rsidP="00304CF8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Military Records</w:t>
            </w:r>
          </w:p>
        </w:tc>
      </w:tr>
      <w:tr w:rsidR="00B4642C" w:rsidRPr="00B4642C" w14:paraId="5173CF93" w14:textId="77777777" w:rsidTr="00B57781">
        <w:tc>
          <w:tcPr>
            <w:tcW w:w="3403" w:type="dxa"/>
          </w:tcPr>
          <w:p w14:paraId="2A392B09" w14:textId="64CA66E9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6E34D3E8" w14:textId="43DADA6D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7BB24ABD" w14:textId="3DFA6303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01EA1E3D" w14:textId="49B534A5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0D96BB17" w14:textId="47B16D84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6A942C49" w14:textId="7CC3370B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1F31AF03" w14:textId="214A76A1" w:rsidTr="00FC085D">
        <w:trPr>
          <w:trHeight w:val="567"/>
        </w:trPr>
        <w:tc>
          <w:tcPr>
            <w:tcW w:w="3403" w:type="dxa"/>
          </w:tcPr>
          <w:p w14:paraId="269140CB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Enlistment/discharge papers</w:t>
            </w:r>
          </w:p>
          <w:p w14:paraId="00527493" w14:textId="49C148E5" w:rsidR="0002521B" w:rsidRPr="00B4642C" w:rsidRDefault="0002521B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764EDC8D" w14:textId="11CD37F9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4A70136C" w14:textId="6F027898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8A5E43C" w14:textId="31BB27A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7AFBD9AD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0B5D39B" w14:textId="3204BE0D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7B16DCF3" w14:textId="1A83C856" w:rsidTr="00FC085D">
        <w:trPr>
          <w:trHeight w:val="567"/>
        </w:trPr>
        <w:tc>
          <w:tcPr>
            <w:tcW w:w="3403" w:type="dxa"/>
          </w:tcPr>
          <w:p w14:paraId="459A9965" w14:textId="4FEEFAE5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Draft registration cards</w:t>
            </w:r>
          </w:p>
        </w:tc>
        <w:tc>
          <w:tcPr>
            <w:tcW w:w="1559" w:type="dxa"/>
          </w:tcPr>
          <w:p w14:paraId="56FB894A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ACEAE4F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3601B8AF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25927BA0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CA95BB7" w14:textId="2ADAC3B3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66D43AC2" w14:textId="77777777" w:rsidTr="00FC085D">
        <w:trPr>
          <w:trHeight w:val="567"/>
        </w:trPr>
        <w:tc>
          <w:tcPr>
            <w:tcW w:w="3403" w:type="dxa"/>
          </w:tcPr>
          <w:p w14:paraId="1A20103D" w14:textId="338784EA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Service records</w:t>
            </w:r>
          </w:p>
        </w:tc>
        <w:tc>
          <w:tcPr>
            <w:tcW w:w="1559" w:type="dxa"/>
          </w:tcPr>
          <w:p w14:paraId="5B1BABC1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4F9902C6" w14:textId="77777777" w:rsidR="00304CF8" w:rsidRPr="00B4642C" w:rsidRDefault="00304CF8" w:rsidP="00304CF8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3C0C42D7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3D6D14F0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1CC90512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585019D3" w14:textId="77777777" w:rsidTr="00FC085D">
        <w:trPr>
          <w:trHeight w:val="567"/>
        </w:trPr>
        <w:tc>
          <w:tcPr>
            <w:tcW w:w="3403" w:type="dxa"/>
          </w:tcPr>
          <w:p w14:paraId="1C038A43" w14:textId="3B287F2D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Pension applications</w:t>
            </w:r>
          </w:p>
        </w:tc>
        <w:tc>
          <w:tcPr>
            <w:tcW w:w="1559" w:type="dxa"/>
          </w:tcPr>
          <w:p w14:paraId="4EDBE2D0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6499216C" w14:textId="77777777" w:rsidR="00304CF8" w:rsidRPr="00B4642C" w:rsidRDefault="00304CF8" w:rsidP="00304CF8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61A42099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70836ACA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7CA4C615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068117DD" w14:textId="77777777" w:rsidTr="00FC085D">
        <w:trPr>
          <w:trHeight w:val="567"/>
        </w:trPr>
        <w:tc>
          <w:tcPr>
            <w:tcW w:w="3403" w:type="dxa"/>
          </w:tcPr>
          <w:p w14:paraId="461B52E2" w14:textId="14F86A58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Military awards or medals</w:t>
            </w:r>
          </w:p>
        </w:tc>
        <w:tc>
          <w:tcPr>
            <w:tcW w:w="1559" w:type="dxa"/>
          </w:tcPr>
          <w:p w14:paraId="21477222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4CF24783" w14:textId="77777777" w:rsidR="00304CF8" w:rsidRPr="00B4642C" w:rsidRDefault="00304CF8" w:rsidP="00304CF8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05AE392C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7D3F287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90BD897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4EBD909D" w14:textId="77777777" w:rsidTr="00FC085D">
        <w:trPr>
          <w:trHeight w:val="567"/>
        </w:trPr>
        <w:tc>
          <w:tcPr>
            <w:tcW w:w="3403" w:type="dxa"/>
          </w:tcPr>
          <w:p w14:paraId="650E77C2" w14:textId="58FABD39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Unit histories or battle participation records</w:t>
            </w:r>
          </w:p>
        </w:tc>
        <w:tc>
          <w:tcPr>
            <w:tcW w:w="1559" w:type="dxa"/>
          </w:tcPr>
          <w:p w14:paraId="7715394C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4440110" w14:textId="77777777" w:rsidR="00304CF8" w:rsidRPr="00B4642C" w:rsidRDefault="00304CF8" w:rsidP="00304CF8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3FE97E3B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7B9C78D8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3CD4E763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7E08436D" w14:textId="77777777" w:rsidTr="00FC085D">
        <w:trPr>
          <w:trHeight w:val="567"/>
        </w:trPr>
        <w:tc>
          <w:tcPr>
            <w:tcW w:w="3403" w:type="dxa"/>
          </w:tcPr>
          <w:p w14:paraId="3D0B7A66" w14:textId="414D7803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Photographs in uniform</w:t>
            </w:r>
          </w:p>
        </w:tc>
        <w:tc>
          <w:tcPr>
            <w:tcW w:w="1559" w:type="dxa"/>
          </w:tcPr>
          <w:p w14:paraId="7C6373EB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E62E88C" w14:textId="77777777" w:rsidR="00304CF8" w:rsidRPr="00B4642C" w:rsidRDefault="00304CF8" w:rsidP="00304CF8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0380052D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6153394E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50CA5ABF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1DB8A298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6222BE92" w14:textId="77777777" w:rsidR="0002521B" w:rsidRPr="00B4642C" w:rsidRDefault="0002521B">
      <w:pPr>
        <w:rPr>
          <w:color w:val="000000" w:themeColor="text1"/>
        </w:rPr>
      </w:pPr>
    </w:p>
    <w:p w14:paraId="14F7FDC6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1003CAD4" w14:textId="5C8073AA" w:rsidTr="00AA74CA">
        <w:trPr>
          <w:trHeight w:val="945"/>
        </w:trPr>
        <w:tc>
          <w:tcPr>
            <w:tcW w:w="14601" w:type="dxa"/>
            <w:gridSpan w:val="6"/>
          </w:tcPr>
          <w:p w14:paraId="46E21EB8" w14:textId="417F8FA5" w:rsidR="00045B7D" w:rsidRPr="00B4642C" w:rsidRDefault="00045B7D" w:rsidP="00045B7D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Religious Records</w:t>
            </w:r>
          </w:p>
        </w:tc>
      </w:tr>
      <w:tr w:rsidR="00B4642C" w:rsidRPr="00B4642C" w14:paraId="32C401A2" w14:textId="77777777" w:rsidTr="00B57781">
        <w:tc>
          <w:tcPr>
            <w:tcW w:w="3403" w:type="dxa"/>
          </w:tcPr>
          <w:p w14:paraId="663FFB89" w14:textId="1F9AD8C1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3FA1ABBC" w14:textId="127A1AF7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38461387" w14:textId="716927B4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7367FFC7" w14:textId="6A252A83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77CC580C" w14:textId="2EDCC2AD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755AADA1" w14:textId="66252D94" w:rsidR="00304CF8" w:rsidRPr="00B4642C" w:rsidRDefault="00304CF8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1FBD0EF8" w14:textId="6BC14A23" w:rsidTr="00FC085D">
        <w:trPr>
          <w:trHeight w:val="567"/>
        </w:trPr>
        <w:tc>
          <w:tcPr>
            <w:tcW w:w="3403" w:type="dxa"/>
          </w:tcPr>
          <w:p w14:paraId="4576021D" w14:textId="44B86D01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Confirmation records</w:t>
            </w:r>
          </w:p>
        </w:tc>
        <w:tc>
          <w:tcPr>
            <w:tcW w:w="1559" w:type="dxa"/>
          </w:tcPr>
          <w:p w14:paraId="5B3BF451" w14:textId="408EDF05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2618A2D7" w14:textId="3A19DCBF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A2BDCA9" w14:textId="1619F96B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6CFE0823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714623FD" w14:textId="1010BBB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43A34A17" w14:textId="2ADF83BE" w:rsidTr="00FC085D">
        <w:trPr>
          <w:trHeight w:val="567"/>
        </w:trPr>
        <w:tc>
          <w:tcPr>
            <w:tcW w:w="3403" w:type="dxa"/>
          </w:tcPr>
          <w:p w14:paraId="1B8CB1DD" w14:textId="4FC8F265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Baptism/christening certificates</w:t>
            </w:r>
          </w:p>
        </w:tc>
        <w:tc>
          <w:tcPr>
            <w:tcW w:w="1559" w:type="dxa"/>
          </w:tcPr>
          <w:p w14:paraId="7F902F51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97433EE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9F914E4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391C8843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5BCDD9FA" w14:textId="688B0A71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60266134" w14:textId="77777777" w:rsidTr="00FC085D">
        <w:trPr>
          <w:trHeight w:val="567"/>
        </w:trPr>
        <w:tc>
          <w:tcPr>
            <w:tcW w:w="3403" w:type="dxa"/>
          </w:tcPr>
          <w:p w14:paraId="35E63443" w14:textId="2F1B6575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Marriage banns</w:t>
            </w:r>
          </w:p>
        </w:tc>
        <w:tc>
          <w:tcPr>
            <w:tcW w:w="1559" w:type="dxa"/>
          </w:tcPr>
          <w:p w14:paraId="5B6FC3AF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69B2E624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0F33DD8E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53C74855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1F2EC41D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04B062A4" w14:textId="77777777" w:rsidTr="00FC085D">
        <w:trPr>
          <w:trHeight w:val="567"/>
        </w:trPr>
        <w:tc>
          <w:tcPr>
            <w:tcW w:w="3403" w:type="dxa"/>
          </w:tcPr>
          <w:p w14:paraId="6B749796" w14:textId="0C7860AF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 xml:space="preserve">Funeral/memorial service </w:t>
            </w:r>
            <w:r w:rsidRPr="00B4642C">
              <w:rPr>
                <w:rFonts w:asciiTheme="majorHAnsi" w:hAnsiTheme="majorHAnsi" w:cstheme="majorHAnsi"/>
                <w:color w:val="000000" w:themeColor="text1"/>
              </w:rPr>
              <w:t>programme</w:t>
            </w:r>
          </w:p>
        </w:tc>
        <w:tc>
          <w:tcPr>
            <w:tcW w:w="1559" w:type="dxa"/>
          </w:tcPr>
          <w:p w14:paraId="72E836BF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18934BF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7B96ADE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3F457435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687D983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4202935F" w14:textId="03303061" w:rsidTr="00FC085D">
        <w:trPr>
          <w:trHeight w:val="567"/>
        </w:trPr>
        <w:tc>
          <w:tcPr>
            <w:tcW w:w="3403" w:type="dxa"/>
          </w:tcPr>
          <w:p w14:paraId="32F41630" w14:textId="5CE92E90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Church minutes or correspondence</w:t>
            </w:r>
          </w:p>
        </w:tc>
        <w:tc>
          <w:tcPr>
            <w:tcW w:w="1559" w:type="dxa"/>
          </w:tcPr>
          <w:p w14:paraId="5903FDF6" w14:textId="41FC6B4A" w:rsidR="00304CF8" w:rsidRPr="00B4642C" w:rsidRDefault="00304CF8" w:rsidP="00304CF8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932ADFF" w14:textId="481E7168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7849CB20" w14:textId="4312ED1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37FCF308" w14:textId="77777777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ABCA392" w14:textId="16A44BCF" w:rsidR="00304CF8" w:rsidRPr="00B4642C" w:rsidRDefault="00304CF8" w:rsidP="00304CF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794BD2FC" w14:textId="77777777" w:rsidR="00681D5E" w:rsidRPr="00B4642C" w:rsidRDefault="00681D5E">
      <w:pPr>
        <w:rPr>
          <w:color w:val="000000" w:themeColor="text1"/>
        </w:rPr>
      </w:pPr>
    </w:p>
    <w:p w14:paraId="4F426301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13A831E9" w14:textId="77777777" w:rsidR="0002521B" w:rsidRPr="00B4642C" w:rsidRDefault="0002521B">
      <w:pPr>
        <w:rPr>
          <w:color w:val="000000" w:themeColor="text1"/>
        </w:rPr>
      </w:pPr>
    </w:p>
    <w:p w14:paraId="36E7F79E" w14:textId="77777777" w:rsidR="0002521B" w:rsidRPr="00B4642C" w:rsidRDefault="0002521B">
      <w:pPr>
        <w:rPr>
          <w:color w:val="000000" w:themeColor="text1"/>
        </w:rPr>
      </w:pPr>
    </w:p>
    <w:p w14:paraId="06577893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395FFFF0" w14:textId="61DC09EE" w:rsidTr="00045B7D">
        <w:trPr>
          <w:trHeight w:val="844"/>
        </w:trPr>
        <w:tc>
          <w:tcPr>
            <w:tcW w:w="14601" w:type="dxa"/>
            <w:gridSpan w:val="6"/>
          </w:tcPr>
          <w:p w14:paraId="5175E3E6" w14:textId="477DCF1F" w:rsidR="00045B7D" w:rsidRPr="00B4642C" w:rsidRDefault="00045B7D" w:rsidP="00045B7D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Educational Records</w:t>
            </w:r>
          </w:p>
        </w:tc>
      </w:tr>
      <w:tr w:rsidR="00B4642C" w:rsidRPr="00B4642C" w14:paraId="6D2AC438" w14:textId="77777777" w:rsidTr="00B57781">
        <w:tc>
          <w:tcPr>
            <w:tcW w:w="3403" w:type="dxa"/>
          </w:tcPr>
          <w:p w14:paraId="5807E3EF" w14:textId="20765E06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41C01EE4" w14:textId="7801C6FF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026DED38" w14:textId="773C1507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4E322F65" w14:textId="56FF9910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76511C6B" w14:textId="269FEDD4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20BC26D7" w14:textId="6073B0E2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78B0C9B7" w14:textId="0C088A17" w:rsidTr="00FC085D">
        <w:trPr>
          <w:trHeight w:val="567"/>
        </w:trPr>
        <w:tc>
          <w:tcPr>
            <w:tcW w:w="3403" w:type="dxa"/>
          </w:tcPr>
          <w:p w14:paraId="75D1E4E2" w14:textId="06EBB5AF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School enrollment records</w:t>
            </w:r>
          </w:p>
        </w:tc>
        <w:tc>
          <w:tcPr>
            <w:tcW w:w="1559" w:type="dxa"/>
          </w:tcPr>
          <w:p w14:paraId="1046AF9C" w14:textId="19CC723C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2CBB0BE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B481DEC" w14:textId="77777777" w:rsidR="00045B7D" w:rsidRPr="00B4642C" w:rsidRDefault="00045B7D" w:rsidP="00045B7D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69EAA5C2" w14:textId="77777777" w:rsidR="00045B7D" w:rsidRPr="00B4642C" w:rsidRDefault="00045B7D" w:rsidP="00045B7D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3EA6498E" w14:textId="228881DC" w:rsidR="00045B7D" w:rsidRPr="00B4642C" w:rsidRDefault="00045B7D" w:rsidP="00045B7D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</w:tr>
      <w:tr w:rsidR="00FC085D" w:rsidRPr="00B4642C" w14:paraId="4A66B48F" w14:textId="77777777" w:rsidTr="00FC085D">
        <w:trPr>
          <w:trHeight w:val="567"/>
        </w:trPr>
        <w:tc>
          <w:tcPr>
            <w:tcW w:w="3403" w:type="dxa"/>
          </w:tcPr>
          <w:p w14:paraId="08F8B015" w14:textId="6E83339C" w:rsidR="00045B7D" w:rsidRPr="00B4642C" w:rsidRDefault="00045B7D" w:rsidP="00045B7D">
            <w:pPr>
              <w:pStyle w:val="Heading2"/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</w:pPr>
            <w:r w:rsidRPr="00B4642C"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  <w:t>Diplomas and certificates</w:t>
            </w:r>
          </w:p>
        </w:tc>
        <w:tc>
          <w:tcPr>
            <w:tcW w:w="1559" w:type="dxa"/>
          </w:tcPr>
          <w:p w14:paraId="4787BBD8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3D3E195F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2602B6E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E6ECD3E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BC4726E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23BD49CA" w14:textId="77777777" w:rsidTr="00FC085D">
        <w:trPr>
          <w:trHeight w:val="567"/>
        </w:trPr>
        <w:tc>
          <w:tcPr>
            <w:tcW w:w="3403" w:type="dxa"/>
          </w:tcPr>
          <w:p w14:paraId="69A4B88C" w14:textId="12E6BA1D" w:rsidR="00045B7D" w:rsidRPr="00B4642C" w:rsidRDefault="00045B7D" w:rsidP="00045B7D">
            <w:pPr>
              <w:pStyle w:val="Heading2"/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</w:pPr>
            <w:r w:rsidRPr="00B4642C"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  <w:t>College or university records</w:t>
            </w:r>
          </w:p>
        </w:tc>
        <w:tc>
          <w:tcPr>
            <w:tcW w:w="1559" w:type="dxa"/>
          </w:tcPr>
          <w:p w14:paraId="6F48C712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609F32D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6C2E5EE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DFBBA79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0D2D73B9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6407AAE0" w14:textId="77777777" w:rsidTr="00FC085D">
        <w:trPr>
          <w:trHeight w:val="567"/>
        </w:trPr>
        <w:tc>
          <w:tcPr>
            <w:tcW w:w="3403" w:type="dxa"/>
          </w:tcPr>
          <w:p w14:paraId="6C06F980" w14:textId="2D45419F" w:rsidR="00045B7D" w:rsidRPr="00B4642C" w:rsidRDefault="00045B7D" w:rsidP="00045B7D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  <w:t>Report cards or transcripts</w:t>
            </w:r>
          </w:p>
        </w:tc>
        <w:tc>
          <w:tcPr>
            <w:tcW w:w="1559" w:type="dxa"/>
          </w:tcPr>
          <w:p w14:paraId="629E87AD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76C7F281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6FAF25F6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2D504C2C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7C870CEC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6CE9FCF6" w14:textId="77777777" w:rsidR="00681D5E" w:rsidRPr="00B4642C" w:rsidRDefault="00681D5E">
      <w:pPr>
        <w:rPr>
          <w:color w:val="000000" w:themeColor="text1"/>
        </w:rPr>
      </w:pPr>
    </w:p>
    <w:p w14:paraId="5149C9CE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7AC777BF" w14:textId="77777777" w:rsidR="0002521B" w:rsidRPr="00B4642C" w:rsidRDefault="0002521B">
      <w:pPr>
        <w:rPr>
          <w:color w:val="000000" w:themeColor="text1"/>
        </w:rPr>
      </w:pPr>
    </w:p>
    <w:p w14:paraId="33B05ECB" w14:textId="77777777" w:rsidR="0002521B" w:rsidRPr="00B4642C" w:rsidRDefault="0002521B">
      <w:pPr>
        <w:rPr>
          <w:color w:val="000000" w:themeColor="text1"/>
        </w:rPr>
      </w:pPr>
    </w:p>
    <w:p w14:paraId="4FC31027" w14:textId="77777777" w:rsidR="0002521B" w:rsidRPr="00B4642C" w:rsidRDefault="0002521B">
      <w:pPr>
        <w:rPr>
          <w:color w:val="000000" w:themeColor="text1"/>
        </w:rPr>
      </w:pPr>
    </w:p>
    <w:p w14:paraId="4891EB8A" w14:textId="77777777" w:rsidR="0002521B" w:rsidRPr="00B4642C" w:rsidRDefault="0002521B">
      <w:pPr>
        <w:rPr>
          <w:color w:val="000000" w:themeColor="text1"/>
        </w:rPr>
      </w:pPr>
    </w:p>
    <w:p w14:paraId="79D3F7A0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7A81663A" w14:textId="0C60A514" w:rsidTr="00681D5E">
        <w:trPr>
          <w:cantSplit/>
          <w:trHeight w:val="701"/>
        </w:trPr>
        <w:tc>
          <w:tcPr>
            <w:tcW w:w="14601" w:type="dxa"/>
            <w:gridSpan w:val="6"/>
          </w:tcPr>
          <w:p w14:paraId="72A9B798" w14:textId="6351B071" w:rsidR="00045B7D" w:rsidRPr="00B4642C" w:rsidRDefault="00045B7D" w:rsidP="00045B7D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Employment and Financial Records</w:t>
            </w:r>
          </w:p>
        </w:tc>
      </w:tr>
      <w:tr w:rsidR="00B4642C" w:rsidRPr="00B4642C" w14:paraId="6169B008" w14:textId="77777777" w:rsidTr="00B57781">
        <w:tc>
          <w:tcPr>
            <w:tcW w:w="3403" w:type="dxa"/>
          </w:tcPr>
          <w:p w14:paraId="7F650B21" w14:textId="4A1A40CF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6268EB58" w14:textId="6C35348A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6E1980A2" w14:textId="502D8F30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6368B5BE" w14:textId="7EDB046B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431133A2" w14:textId="334570DC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05F6A020" w14:textId="0A0788A8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6C0EE6F6" w14:textId="73F53F6C" w:rsidTr="00FC085D">
        <w:trPr>
          <w:trHeight w:val="567"/>
        </w:trPr>
        <w:tc>
          <w:tcPr>
            <w:tcW w:w="3403" w:type="dxa"/>
          </w:tcPr>
          <w:p w14:paraId="56A6AB76" w14:textId="576F57F5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Employment records or resumes</w:t>
            </w:r>
          </w:p>
        </w:tc>
        <w:tc>
          <w:tcPr>
            <w:tcW w:w="1559" w:type="dxa"/>
          </w:tcPr>
          <w:p w14:paraId="530CBE2F" w14:textId="45BCE7BF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2AE8F5A1" w14:textId="47A440D2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623F230" w14:textId="33E8658A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127120AC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228F0028" w14:textId="209F183A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1F9790CF" w14:textId="6305C3FD" w:rsidTr="00FC085D">
        <w:trPr>
          <w:trHeight w:val="567"/>
        </w:trPr>
        <w:tc>
          <w:tcPr>
            <w:tcW w:w="3403" w:type="dxa"/>
          </w:tcPr>
          <w:p w14:paraId="12BF6F2B" w14:textId="16107D0C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Tax records</w:t>
            </w:r>
          </w:p>
        </w:tc>
        <w:tc>
          <w:tcPr>
            <w:tcW w:w="1559" w:type="dxa"/>
          </w:tcPr>
          <w:p w14:paraId="55188B94" w14:textId="4965B162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29AF8721" w14:textId="12558170" w:rsidR="00045B7D" w:rsidRPr="00B4642C" w:rsidRDefault="00045B7D" w:rsidP="00045B7D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DDFD913" w14:textId="353E8B38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C4C12C9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F3CA95C" w14:textId="18FF116C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147EF7D1" w14:textId="77777777" w:rsidTr="00FC085D">
        <w:trPr>
          <w:trHeight w:val="567"/>
        </w:trPr>
        <w:tc>
          <w:tcPr>
            <w:tcW w:w="3403" w:type="dxa"/>
          </w:tcPr>
          <w:p w14:paraId="0BF39303" w14:textId="1FD64AC2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Business ownership papers</w:t>
            </w:r>
          </w:p>
        </w:tc>
        <w:tc>
          <w:tcPr>
            <w:tcW w:w="1559" w:type="dxa"/>
          </w:tcPr>
          <w:p w14:paraId="1A5B851A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440DF3F6" w14:textId="77777777" w:rsidR="00045B7D" w:rsidRPr="00B4642C" w:rsidRDefault="00045B7D" w:rsidP="00045B7D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66550313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6663E084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20A92862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06FF44D1" w14:textId="77777777" w:rsidTr="00FC085D">
        <w:trPr>
          <w:trHeight w:val="567"/>
        </w:trPr>
        <w:tc>
          <w:tcPr>
            <w:tcW w:w="3403" w:type="dxa"/>
          </w:tcPr>
          <w:p w14:paraId="342C93B3" w14:textId="1C8D941D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Pension or retirement accounts</w:t>
            </w:r>
          </w:p>
        </w:tc>
        <w:tc>
          <w:tcPr>
            <w:tcW w:w="1559" w:type="dxa"/>
          </w:tcPr>
          <w:p w14:paraId="2D2B093A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670DCFAF" w14:textId="77777777" w:rsidR="00045B7D" w:rsidRPr="00B4642C" w:rsidRDefault="00045B7D" w:rsidP="00045B7D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7E54FB5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532F9224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306628A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5A0B0919" w14:textId="77777777" w:rsidTr="00FC085D">
        <w:trPr>
          <w:trHeight w:val="567"/>
        </w:trPr>
        <w:tc>
          <w:tcPr>
            <w:tcW w:w="3403" w:type="dxa"/>
          </w:tcPr>
          <w:p w14:paraId="0714312D" w14:textId="588A5132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Insurance policies</w:t>
            </w:r>
          </w:p>
        </w:tc>
        <w:tc>
          <w:tcPr>
            <w:tcW w:w="1559" w:type="dxa"/>
          </w:tcPr>
          <w:p w14:paraId="2CAF4D70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C3A7D1B" w14:textId="77777777" w:rsidR="00045B7D" w:rsidRPr="00B4642C" w:rsidRDefault="00045B7D" w:rsidP="00045B7D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ADE5039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4DB86543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36118AEA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76B93319" w14:textId="77777777" w:rsidTr="00FC085D">
        <w:trPr>
          <w:trHeight w:val="567"/>
        </w:trPr>
        <w:tc>
          <w:tcPr>
            <w:tcW w:w="3403" w:type="dxa"/>
          </w:tcPr>
          <w:p w14:paraId="4346B70C" w14:textId="7A3BD7DE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 xml:space="preserve">Bank </w:t>
            </w:r>
            <w:r w:rsidR="00FC085D">
              <w:rPr>
                <w:rFonts w:asciiTheme="majorHAnsi" w:hAnsiTheme="majorHAnsi" w:cstheme="majorHAnsi"/>
                <w:color w:val="000000" w:themeColor="text1"/>
              </w:rPr>
              <w:t>accounts</w:t>
            </w:r>
          </w:p>
        </w:tc>
        <w:tc>
          <w:tcPr>
            <w:tcW w:w="1559" w:type="dxa"/>
          </w:tcPr>
          <w:p w14:paraId="0AE9301D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2EE77977" w14:textId="77777777" w:rsidR="00045B7D" w:rsidRPr="00B4642C" w:rsidRDefault="00045B7D" w:rsidP="00045B7D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012B952A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00611F3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03EB58C5" w14:textId="77777777" w:rsidR="00045B7D" w:rsidRPr="00B4642C" w:rsidRDefault="00045B7D" w:rsidP="00045B7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679A6D77" w14:textId="77777777" w:rsidR="00681D5E" w:rsidRPr="00B4642C" w:rsidRDefault="00681D5E">
      <w:pPr>
        <w:rPr>
          <w:color w:val="000000" w:themeColor="text1"/>
        </w:rPr>
      </w:pPr>
    </w:p>
    <w:p w14:paraId="16CFC193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63AE1AC7" w14:textId="77777777" w:rsidR="0002521B" w:rsidRPr="00B4642C" w:rsidRDefault="0002521B">
      <w:pPr>
        <w:rPr>
          <w:color w:val="000000" w:themeColor="text1"/>
        </w:rPr>
      </w:pPr>
    </w:p>
    <w:p w14:paraId="02CAE6D8" w14:textId="77777777" w:rsidR="0002521B" w:rsidRPr="00B4642C" w:rsidRDefault="0002521B">
      <w:pPr>
        <w:rPr>
          <w:color w:val="000000" w:themeColor="text1"/>
        </w:rPr>
      </w:pPr>
    </w:p>
    <w:p w14:paraId="4446A0AA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14652357" w14:textId="053A1035" w:rsidTr="00045B7D">
        <w:trPr>
          <w:trHeight w:val="774"/>
        </w:trPr>
        <w:tc>
          <w:tcPr>
            <w:tcW w:w="14601" w:type="dxa"/>
            <w:gridSpan w:val="6"/>
          </w:tcPr>
          <w:p w14:paraId="1F8C7661" w14:textId="51FD5C91" w:rsidR="00045B7D" w:rsidRPr="00B4642C" w:rsidRDefault="00045B7D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Immigration and Travel Records</w:t>
            </w:r>
          </w:p>
        </w:tc>
      </w:tr>
      <w:tr w:rsidR="00B4642C" w:rsidRPr="00B4642C" w14:paraId="4B17F63D" w14:textId="77777777" w:rsidTr="00B57781">
        <w:tc>
          <w:tcPr>
            <w:tcW w:w="3403" w:type="dxa"/>
          </w:tcPr>
          <w:p w14:paraId="6CCFFB8F" w14:textId="28AD9494" w:rsidR="00681D5E" w:rsidRPr="00B4642C" w:rsidRDefault="00681D5E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01F289AD" w14:textId="2629BF8B" w:rsidR="00681D5E" w:rsidRPr="00B4642C" w:rsidRDefault="00681D5E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5098548A" w14:textId="2AA5FFCE" w:rsidR="00681D5E" w:rsidRPr="00B4642C" w:rsidRDefault="00681D5E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7EF00FCB" w14:textId="3D53402D" w:rsidR="00681D5E" w:rsidRPr="00B4642C" w:rsidRDefault="00681D5E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5A9AD189" w14:textId="3DD1DCFC" w:rsidR="00681D5E" w:rsidRPr="00B4642C" w:rsidRDefault="00681D5E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0065591A" w14:textId="371772D5" w:rsidR="00681D5E" w:rsidRPr="00B4642C" w:rsidRDefault="00681D5E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1DCDC796" w14:textId="6AA638C2" w:rsidTr="00FC085D">
        <w:trPr>
          <w:trHeight w:val="567"/>
        </w:trPr>
        <w:tc>
          <w:tcPr>
            <w:tcW w:w="3403" w:type="dxa"/>
          </w:tcPr>
          <w:p w14:paraId="149B260D" w14:textId="57A8BB75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Immigration or visa records</w:t>
            </w:r>
          </w:p>
        </w:tc>
        <w:tc>
          <w:tcPr>
            <w:tcW w:w="1559" w:type="dxa"/>
          </w:tcPr>
          <w:p w14:paraId="1F0F73D3" w14:textId="17EED2D3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2EDB3AD9" w14:textId="48CF503F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2B6D5E77" w14:textId="1884A319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3641DA6A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05DC5C4C" w14:textId="022A9279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108AC52F" w14:textId="71CD7FB6" w:rsidTr="00FC085D">
        <w:trPr>
          <w:trHeight w:val="567"/>
        </w:trPr>
        <w:tc>
          <w:tcPr>
            <w:tcW w:w="3403" w:type="dxa"/>
          </w:tcPr>
          <w:p w14:paraId="596AA8DB" w14:textId="661C01E4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Passenger lists and ship manifests</w:t>
            </w:r>
          </w:p>
        </w:tc>
        <w:tc>
          <w:tcPr>
            <w:tcW w:w="1559" w:type="dxa"/>
          </w:tcPr>
          <w:p w14:paraId="6BDCB69E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D56BC2B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37D7F55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13E54E5C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73A95A7B" w14:textId="1764DFAB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0EB57616" w14:textId="77777777" w:rsidTr="00FC085D">
        <w:trPr>
          <w:trHeight w:val="567"/>
        </w:trPr>
        <w:tc>
          <w:tcPr>
            <w:tcW w:w="3403" w:type="dxa"/>
          </w:tcPr>
          <w:p w14:paraId="4BD29A4E" w14:textId="1243F87B" w:rsidR="00681D5E" w:rsidRPr="00B4642C" w:rsidRDefault="00681D5E" w:rsidP="00681D5E">
            <w:pPr>
              <w:pStyle w:val="Heading2"/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</w:pPr>
            <w:r w:rsidRPr="00B4642C"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  <w:t>Border crossing documents</w:t>
            </w:r>
          </w:p>
        </w:tc>
        <w:tc>
          <w:tcPr>
            <w:tcW w:w="1559" w:type="dxa"/>
          </w:tcPr>
          <w:p w14:paraId="69768CA8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3FEFF92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689F4526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412CBD17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C5EDF9D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2C093634" w14:textId="77777777" w:rsidTr="00FC085D">
        <w:trPr>
          <w:trHeight w:val="567"/>
        </w:trPr>
        <w:tc>
          <w:tcPr>
            <w:tcW w:w="3403" w:type="dxa"/>
          </w:tcPr>
          <w:p w14:paraId="7914F088" w14:textId="2126511B" w:rsidR="00681D5E" w:rsidRPr="00B4642C" w:rsidRDefault="00681D5E" w:rsidP="00681D5E">
            <w:pPr>
              <w:pStyle w:val="Heading2"/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</w:pPr>
            <w:r w:rsidRPr="00B4642C"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  <w:t>Travel permits</w:t>
            </w:r>
          </w:p>
        </w:tc>
        <w:tc>
          <w:tcPr>
            <w:tcW w:w="1559" w:type="dxa"/>
          </w:tcPr>
          <w:p w14:paraId="335C9608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1F477B8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AA173E9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3EE86F9D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760EACD4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3440F6CE" w14:textId="77777777" w:rsidTr="00FC085D">
        <w:trPr>
          <w:trHeight w:val="567"/>
        </w:trPr>
        <w:tc>
          <w:tcPr>
            <w:tcW w:w="3403" w:type="dxa"/>
          </w:tcPr>
          <w:p w14:paraId="57E88D48" w14:textId="2CDCB905" w:rsidR="00681D5E" w:rsidRPr="00B4642C" w:rsidRDefault="00681D5E" w:rsidP="00681D5E">
            <w:pPr>
              <w:pStyle w:val="Heading2"/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</w:pPr>
            <w:r w:rsidRPr="00B4642C"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  <w:t>Naturalization papers</w:t>
            </w:r>
          </w:p>
        </w:tc>
        <w:tc>
          <w:tcPr>
            <w:tcW w:w="1559" w:type="dxa"/>
          </w:tcPr>
          <w:p w14:paraId="0F80DF9F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E0F8FC8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60BCE44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5DF4BBAD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10D0C5CD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2A665110" w14:textId="77777777" w:rsidR="00681D5E" w:rsidRPr="00B4642C" w:rsidRDefault="00681D5E">
      <w:pPr>
        <w:rPr>
          <w:color w:val="000000" w:themeColor="text1"/>
        </w:rPr>
      </w:pPr>
    </w:p>
    <w:p w14:paraId="3B41E0CC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28DA47FC" w14:textId="77777777" w:rsidR="0002521B" w:rsidRPr="00B4642C" w:rsidRDefault="0002521B">
      <w:pPr>
        <w:rPr>
          <w:color w:val="000000" w:themeColor="text1"/>
        </w:rPr>
      </w:pPr>
    </w:p>
    <w:p w14:paraId="32CD2D4F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25669E21" w14:textId="77777777" w:rsidTr="00A94106">
        <w:tc>
          <w:tcPr>
            <w:tcW w:w="14601" w:type="dxa"/>
            <w:gridSpan w:val="6"/>
          </w:tcPr>
          <w:p w14:paraId="3B0579D2" w14:textId="77777777" w:rsidR="00681D5E" w:rsidRPr="00B4642C" w:rsidRDefault="00681D5E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Photographs and Media</w:t>
            </w:r>
          </w:p>
          <w:p w14:paraId="2A4EA041" w14:textId="3A6DAA7E" w:rsidR="00681D5E" w:rsidRPr="00B4642C" w:rsidRDefault="00681D5E" w:rsidP="00681D5E">
            <w:pPr>
              <w:rPr>
                <w:color w:val="000000" w:themeColor="text1"/>
              </w:rPr>
            </w:pPr>
          </w:p>
        </w:tc>
      </w:tr>
      <w:tr w:rsidR="00B4642C" w:rsidRPr="00B4642C" w14:paraId="0801AD46" w14:textId="43011A24" w:rsidTr="00B57781">
        <w:tc>
          <w:tcPr>
            <w:tcW w:w="3403" w:type="dxa"/>
          </w:tcPr>
          <w:p w14:paraId="7A6E7C7C" w14:textId="0D86C29F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7BAAADAF" w14:textId="05E4F8D9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5DD61087" w14:textId="3C2B6151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7844F1EB" w14:textId="67413B03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7CBA0007" w14:textId="4C81D315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1C54C1DA" w14:textId="2B8BA32C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16DBC74B" w14:textId="7A9D9BD0" w:rsidTr="00FC085D">
        <w:trPr>
          <w:trHeight w:val="567"/>
        </w:trPr>
        <w:tc>
          <w:tcPr>
            <w:tcW w:w="3403" w:type="dxa"/>
          </w:tcPr>
          <w:p w14:paraId="304E560F" w14:textId="6855355F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  <w:t>Individual and family portraits</w:t>
            </w:r>
          </w:p>
        </w:tc>
        <w:tc>
          <w:tcPr>
            <w:tcW w:w="1559" w:type="dxa"/>
          </w:tcPr>
          <w:p w14:paraId="4848483A" w14:textId="62A55350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1807BD8D" w14:textId="2864BD88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7BFF93F3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42EB0605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0B6F6FAE" w14:textId="069FFE4A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0E0C7D11" w14:textId="4D1C1617" w:rsidTr="00FC085D">
        <w:trPr>
          <w:trHeight w:val="567"/>
        </w:trPr>
        <w:tc>
          <w:tcPr>
            <w:tcW w:w="3403" w:type="dxa"/>
          </w:tcPr>
          <w:p w14:paraId="4361154B" w14:textId="5CDA28B4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Videos or home movies</w:t>
            </w:r>
          </w:p>
        </w:tc>
        <w:tc>
          <w:tcPr>
            <w:tcW w:w="1559" w:type="dxa"/>
          </w:tcPr>
          <w:p w14:paraId="7E7AC74B" w14:textId="7CBC6CDD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473C7B69" w14:textId="0854722F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76574C06" w14:textId="7088C953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7A273C32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9884CD1" w14:textId="4D52BCF1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6B62F7CA" w14:textId="77777777" w:rsidTr="00FC085D">
        <w:trPr>
          <w:trHeight w:val="567"/>
        </w:trPr>
        <w:tc>
          <w:tcPr>
            <w:tcW w:w="3403" w:type="dxa"/>
          </w:tcPr>
          <w:p w14:paraId="4D939ABA" w14:textId="16C1A98C" w:rsidR="00681D5E" w:rsidRPr="00B4642C" w:rsidRDefault="00681D5E" w:rsidP="00681D5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Group photos (school, military, community)</w:t>
            </w:r>
          </w:p>
        </w:tc>
        <w:tc>
          <w:tcPr>
            <w:tcW w:w="1559" w:type="dxa"/>
          </w:tcPr>
          <w:p w14:paraId="32A3BEF7" w14:textId="77777777" w:rsidR="00681D5E" w:rsidRPr="00B4642C" w:rsidRDefault="00681D5E" w:rsidP="00681D5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43" w:type="dxa"/>
          </w:tcPr>
          <w:p w14:paraId="4EE1EB10" w14:textId="77777777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C039CC7" w14:textId="77777777" w:rsidR="00681D5E" w:rsidRPr="00B4642C" w:rsidRDefault="00681D5E" w:rsidP="00681D5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3277" w:type="dxa"/>
          </w:tcPr>
          <w:p w14:paraId="41A26193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0D8611BB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110B33EB" w14:textId="77777777" w:rsidTr="00FC085D">
        <w:trPr>
          <w:trHeight w:val="567"/>
        </w:trPr>
        <w:tc>
          <w:tcPr>
            <w:tcW w:w="3403" w:type="dxa"/>
          </w:tcPr>
          <w:p w14:paraId="39DC312E" w14:textId="3248E5BE" w:rsidR="00681D5E" w:rsidRPr="00B4642C" w:rsidRDefault="00681D5E" w:rsidP="00681D5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Audio recordings (interviews, family stories)</w:t>
            </w:r>
          </w:p>
        </w:tc>
        <w:tc>
          <w:tcPr>
            <w:tcW w:w="1559" w:type="dxa"/>
          </w:tcPr>
          <w:p w14:paraId="4F57858E" w14:textId="77777777" w:rsidR="00681D5E" w:rsidRPr="00B4642C" w:rsidRDefault="00681D5E" w:rsidP="00681D5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43" w:type="dxa"/>
          </w:tcPr>
          <w:p w14:paraId="6BAB7C3D" w14:textId="77777777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2CCA2054" w14:textId="77777777" w:rsidR="00681D5E" w:rsidRPr="00B4642C" w:rsidRDefault="00681D5E" w:rsidP="00681D5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3277" w:type="dxa"/>
          </w:tcPr>
          <w:p w14:paraId="61470D35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7DD28A29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2166EBBF" w14:textId="77777777" w:rsidTr="00FC085D">
        <w:trPr>
          <w:trHeight w:val="567"/>
        </w:trPr>
        <w:tc>
          <w:tcPr>
            <w:tcW w:w="3403" w:type="dxa"/>
          </w:tcPr>
          <w:p w14:paraId="33B58D4C" w14:textId="4122988C" w:rsidR="00681D5E" w:rsidRPr="00B4642C" w:rsidRDefault="00681D5E" w:rsidP="00681D5E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Photo albums with captions</w:t>
            </w:r>
          </w:p>
        </w:tc>
        <w:tc>
          <w:tcPr>
            <w:tcW w:w="1559" w:type="dxa"/>
          </w:tcPr>
          <w:p w14:paraId="56FA73D3" w14:textId="77777777" w:rsidR="00681D5E" w:rsidRPr="00B4642C" w:rsidRDefault="00681D5E" w:rsidP="00681D5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43" w:type="dxa"/>
          </w:tcPr>
          <w:p w14:paraId="613A4FF9" w14:textId="77777777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51AF9FF" w14:textId="77777777" w:rsidR="00681D5E" w:rsidRPr="00B4642C" w:rsidRDefault="00681D5E" w:rsidP="00681D5E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3277" w:type="dxa"/>
          </w:tcPr>
          <w:p w14:paraId="46F56CC0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5059D5AB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6959B505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5101CDAC" w14:textId="77777777" w:rsidR="00681D5E" w:rsidRPr="00B4642C" w:rsidRDefault="00681D5E">
      <w:pPr>
        <w:rPr>
          <w:color w:val="000000" w:themeColor="text1"/>
        </w:rPr>
      </w:pPr>
    </w:p>
    <w:p w14:paraId="5CE1F147" w14:textId="77777777" w:rsidR="0002521B" w:rsidRPr="00B4642C" w:rsidRDefault="0002521B">
      <w:pPr>
        <w:rPr>
          <w:color w:val="000000" w:themeColor="text1"/>
        </w:rPr>
      </w:pPr>
    </w:p>
    <w:p w14:paraId="7E6E6DE7" w14:textId="77777777" w:rsidR="0002521B" w:rsidRPr="00B4642C" w:rsidRDefault="0002521B">
      <w:pPr>
        <w:rPr>
          <w:color w:val="000000" w:themeColor="text1"/>
        </w:rPr>
      </w:pPr>
    </w:p>
    <w:p w14:paraId="2A9416B8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69D5442E" w14:textId="77777777" w:rsidTr="00681D5E">
        <w:trPr>
          <w:trHeight w:val="820"/>
        </w:trPr>
        <w:tc>
          <w:tcPr>
            <w:tcW w:w="14601" w:type="dxa"/>
            <w:gridSpan w:val="6"/>
          </w:tcPr>
          <w:p w14:paraId="11B863B1" w14:textId="73653A48" w:rsidR="00681D5E" w:rsidRPr="00B4642C" w:rsidRDefault="00681D5E" w:rsidP="00681D5E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Correspondence and Personal Writings</w:t>
            </w:r>
          </w:p>
        </w:tc>
      </w:tr>
      <w:tr w:rsidR="00B4642C" w:rsidRPr="00B4642C" w14:paraId="3D5FF327" w14:textId="0CF7CD50" w:rsidTr="00B57781">
        <w:tc>
          <w:tcPr>
            <w:tcW w:w="3403" w:type="dxa"/>
          </w:tcPr>
          <w:p w14:paraId="2904564D" w14:textId="6408ED85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266F83B1" w14:textId="458CFE27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1F1BEE3A" w14:textId="4CFEFB27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0D8EE125" w14:textId="6CF5F0F7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1C9D94E3" w14:textId="322A1FDA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198C324F" w14:textId="1514CC3C" w:rsidR="00681D5E" w:rsidRPr="00B4642C" w:rsidRDefault="00681D5E" w:rsidP="00681D5E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7AF0135F" w14:textId="3272B5AD" w:rsidTr="00FC085D">
        <w:trPr>
          <w:trHeight w:val="567"/>
        </w:trPr>
        <w:tc>
          <w:tcPr>
            <w:tcW w:w="3403" w:type="dxa"/>
          </w:tcPr>
          <w:p w14:paraId="252DCF93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Diaries or journals</w:t>
            </w:r>
          </w:p>
          <w:p w14:paraId="1026A475" w14:textId="4FC4E8C9" w:rsidR="0002521B" w:rsidRPr="00B4642C" w:rsidRDefault="0002521B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357FE795" w14:textId="17C88FED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6E4191F" w14:textId="03F23DFF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77A47381" w14:textId="7D6D5DE1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28AECBEB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75B0716E" w14:textId="64659916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75F20BE9" w14:textId="77777777" w:rsidTr="00FC085D">
        <w:trPr>
          <w:trHeight w:val="567"/>
        </w:trPr>
        <w:tc>
          <w:tcPr>
            <w:tcW w:w="3403" w:type="dxa"/>
          </w:tcPr>
          <w:p w14:paraId="006E3C2F" w14:textId="75E8EDA8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Family Bibles (with handwritten entries)</w:t>
            </w:r>
          </w:p>
        </w:tc>
        <w:tc>
          <w:tcPr>
            <w:tcW w:w="1559" w:type="dxa"/>
          </w:tcPr>
          <w:p w14:paraId="2007871B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BD6DAD8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C96731C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12CAEB37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0DAE61FE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2E4F01D7" w14:textId="77777777" w:rsidTr="00FC085D">
        <w:trPr>
          <w:trHeight w:val="567"/>
        </w:trPr>
        <w:tc>
          <w:tcPr>
            <w:tcW w:w="3403" w:type="dxa"/>
          </w:tcPr>
          <w:p w14:paraId="177F655F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Scrapbooks</w:t>
            </w:r>
          </w:p>
          <w:p w14:paraId="4DE7E1C4" w14:textId="77C5BD34" w:rsidR="0002521B" w:rsidRPr="00B4642C" w:rsidRDefault="0002521B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53CD0CBF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7C6ECE7B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1F42F62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4FCA8F41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28E6837C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0FC3CCB5" w14:textId="77777777" w:rsidTr="00FC085D">
        <w:trPr>
          <w:trHeight w:val="567"/>
        </w:trPr>
        <w:tc>
          <w:tcPr>
            <w:tcW w:w="3403" w:type="dxa"/>
          </w:tcPr>
          <w:p w14:paraId="50B088B3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Memoirs or autobiographies</w:t>
            </w:r>
          </w:p>
          <w:p w14:paraId="3EDFD547" w14:textId="0B17EF53" w:rsidR="0002521B" w:rsidRPr="00B4642C" w:rsidRDefault="0002521B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2C05C7A1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74C84639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23AF7A3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6B3AF683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500FF8AC" w14:textId="77777777" w:rsidR="00102DD5" w:rsidRPr="00B4642C" w:rsidRDefault="00102DD5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17792C10" w14:textId="0CFC8306" w:rsidTr="00FC085D">
        <w:trPr>
          <w:trHeight w:val="567"/>
        </w:trPr>
        <w:tc>
          <w:tcPr>
            <w:tcW w:w="3403" w:type="dxa"/>
          </w:tcPr>
          <w:p w14:paraId="04E2C626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Letters and postcards</w:t>
            </w:r>
          </w:p>
          <w:p w14:paraId="15177C31" w14:textId="7C04DE9D" w:rsidR="0002521B" w:rsidRPr="00B4642C" w:rsidRDefault="0002521B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59" w:type="dxa"/>
          </w:tcPr>
          <w:p w14:paraId="41041EB2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61A63A9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4D6E31CC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B95CE30" w14:textId="77777777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E3B2C9C" w14:textId="54D1B190" w:rsidR="00681D5E" w:rsidRPr="00B4642C" w:rsidRDefault="00681D5E" w:rsidP="00681D5E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31826286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0E818B25" w14:textId="77777777" w:rsidR="00681D5E" w:rsidRPr="00B4642C" w:rsidRDefault="00681D5E">
      <w:pPr>
        <w:rPr>
          <w:color w:val="000000" w:themeColor="text1"/>
        </w:rPr>
      </w:pPr>
    </w:p>
    <w:p w14:paraId="2952F392" w14:textId="77777777" w:rsidR="0002521B" w:rsidRPr="00B4642C" w:rsidRDefault="0002521B">
      <w:pPr>
        <w:rPr>
          <w:color w:val="000000" w:themeColor="text1"/>
        </w:rPr>
      </w:pPr>
    </w:p>
    <w:p w14:paraId="16FC13F0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2267432B" w14:textId="4F2B35B0" w:rsidTr="00102DD5">
        <w:trPr>
          <w:trHeight w:val="738"/>
        </w:trPr>
        <w:tc>
          <w:tcPr>
            <w:tcW w:w="14601" w:type="dxa"/>
            <w:gridSpan w:val="6"/>
          </w:tcPr>
          <w:p w14:paraId="47B772AF" w14:textId="24D278C2" w:rsidR="00102DD5" w:rsidRPr="00B4642C" w:rsidRDefault="00102DD5" w:rsidP="00102DD5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Legal and Court Documents</w:t>
            </w:r>
          </w:p>
        </w:tc>
      </w:tr>
      <w:tr w:rsidR="00B4642C" w:rsidRPr="00B4642C" w14:paraId="3D906917" w14:textId="77777777" w:rsidTr="00B57781">
        <w:tc>
          <w:tcPr>
            <w:tcW w:w="3403" w:type="dxa"/>
          </w:tcPr>
          <w:p w14:paraId="397488D1" w14:textId="27E8E08B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46B189A6" w14:textId="2BFB0A4A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23FA8956" w14:textId="58C691E5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5D736E86" w14:textId="54D7F64D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3063F30E" w14:textId="7C10C854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05703AE7" w14:textId="2AE22EFC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5D16C9B3" w14:textId="63B783EE" w:rsidTr="00FC085D">
        <w:trPr>
          <w:trHeight w:val="567"/>
        </w:trPr>
        <w:tc>
          <w:tcPr>
            <w:tcW w:w="3403" w:type="dxa"/>
          </w:tcPr>
          <w:p w14:paraId="18B892ED" w14:textId="330A5412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eastAsiaTheme="minorEastAsia" w:cstheme="majorHAnsi"/>
                <w:b w:val="0"/>
                <w:bCs w:val="0"/>
                <w:color w:val="000000" w:themeColor="text1"/>
                <w:sz w:val="24"/>
                <w:szCs w:val="22"/>
              </w:rPr>
              <w:t>Wills and probate records</w:t>
            </w:r>
          </w:p>
        </w:tc>
        <w:tc>
          <w:tcPr>
            <w:tcW w:w="1559" w:type="dxa"/>
          </w:tcPr>
          <w:p w14:paraId="7BE952A7" w14:textId="242C7EBB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4114D897" w14:textId="52B16DA0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7C5DF5D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07D47A44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124D31EE" w14:textId="652CEEDD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0D1A40DA" w14:textId="77777777" w:rsidTr="00FC085D">
        <w:trPr>
          <w:trHeight w:val="567"/>
        </w:trPr>
        <w:tc>
          <w:tcPr>
            <w:tcW w:w="3403" w:type="dxa"/>
          </w:tcPr>
          <w:p w14:paraId="756D49B9" w14:textId="1CBD7584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Guardianship papers</w:t>
            </w:r>
          </w:p>
        </w:tc>
        <w:tc>
          <w:tcPr>
            <w:tcW w:w="1559" w:type="dxa"/>
          </w:tcPr>
          <w:p w14:paraId="7CB22262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8DE0442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8563F27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7FC19993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12D9783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4452380B" w14:textId="77777777" w:rsidTr="00FC085D">
        <w:trPr>
          <w:trHeight w:val="567"/>
        </w:trPr>
        <w:tc>
          <w:tcPr>
            <w:tcW w:w="3403" w:type="dxa"/>
          </w:tcPr>
          <w:p w14:paraId="3DA93360" w14:textId="3C592FB8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Name change records</w:t>
            </w:r>
          </w:p>
        </w:tc>
        <w:tc>
          <w:tcPr>
            <w:tcW w:w="1559" w:type="dxa"/>
          </w:tcPr>
          <w:p w14:paraId="1F24C19E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602498C6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7705BD9E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32484080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18DF29C5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7DCF4E5E" w14:textId="36814397" w:rsidTr="00FC085D">
        <w:trPr>
          <w:trHeight w:val="567"/>
        </w:trPr>
        <w:tc>
          <w:tcPr>
            <w:tcW w:w="3403" w:type="dxa"/>
          </w:tcPr>
          <w:p w14:paraId="6E889E43" w14:textId="2F849559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Land disputes or court cases</w:t>
            </w:r>
          </w:p>
        </w:tc>
        <w:tc>
          <w:tcPr>
            <w:tcW w:w="1559" w:type="dxa"/>
          </w:tcPr>
          <w:p w14:paraId="0A2C61C9" w14:textId="094FDE6B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63B00FA5" w14:textId="34159711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74550C8C" w14:textId="1632C0A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635BA649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180AC050" w14:textId="7D633E58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720A831F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1AC3B65A" w14:textId="77777777" w:rsidR="00681D5E" w:rsidRPr="00B4642C" w:rsidRDefault="00681D5E">
      <w:pPr>
        <w:rPr>
          <w:color w:val="000000" w:themeColor="text1"/>
        </w:rPr>
      </w:pPr>
    </w:p>
    <w:p w14:paraId="06DCC5A0" w14:textId="77777777" w:rsidR="0002521B" w:rsidRPr="00B4642C" w:rsidRDefault="0002521B">
      <w:pPr>
        <w:rPr>
          <w:color w:val="000000" w:themeColor="text1"/>
        </w:rPr>
      </w:pPr>
    </w:p>
    <w:p w14:paraId="449BEF3D" w14:textId="77777777" w:rsidR="0002521B" w:rsidRPr="00B4642C" w:rsidRDefault="0002521B">
      <w:pPr>
        <w:rPr>
          <w:color w:val="000000" w:themeColor="text1"/>
        </w:rPr>
      </w:pPr>
    </w:p>
    <w:p w14:paraId="0499FEEF" w14:textId="77777777" w:rsidR="0002521B" w:rsidRPr="00B4642C" w:rsidRDefault="0002521B">
      <w:pPr>
        <w:rPr>
          <w:color w:val="000000" w:themeColor="text1"/>
        </w:rPr>
      </w:pPr>
    </w:p>
    <w:p w14:paraId="7FE9B031" w14:textId="77777777" w:rsidR="0002521B" w:rsidRPr="00B4642C" w:rsidRDefault="0002521B">
      <w:pPr>
        <w:rPr>
          <w:color w:val="000000" w:themeColor="text1"/>
        </w:rPr>
      </w:pPr>
    </w:p>
    <w:p w14:paraId="3ADDEC44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710FC795" w14:textId="77777777" w:rsidTr="00102DD5">
        <w:trPr>
          <w:trHeight w:val="759"/>
        </w:trPr>
        <w:tc>
          <w:tcPr>
            <w:tcW w:w="14601" w:type="dxa"/>
            <w:gridSpan w:val="6"/>
          </w:tcPr>
          <w:p w14:paraId="0D14C680" w14:textId="4CB29CF3" w:rsidR="00102DD5" w:rsidRPr="00B4642C" w:rsidRDefault="00102DD5" w:rsidP="00102DD5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Community and Organization Records</w:t>
            </w:r>
          </w:p>
        </w:tc>
      </w:tr>
      <w:tr w:rsidR="00B4642C" w:rsidRPr="00B4642C" w14:paraId="019411E3" w14:textId="6F808956" w:rsidTr="00B57781">
        <w:tc>
          <w:tcPr>
            <w:tcW w:w="3403" w:type="dxa"/>
          </w:tcPr>
          <w:p w14:paraId="561BD7CD" w14:textId="50217B1E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0532A9E8" w14:textId="2F7D01E5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03ACDDA9" w14:textId="69BE796B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19C04E99" w14:textId="4B44E5CC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02DC407A" w14:textId="2D309A7A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3121A500" w14:textId="3CA30C38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2B3F3B79" w14:textId="72C3B51B" w:rsidTr="00FC085D">
        <w:trPr>
          <w:trHeight w:val="567"/>
        </w:trPr>
        <w:tc>
          <w:tcPr>
            <w:tcW w:w="3403" w:type="dxa"/>
          </w:tcPr>
          <w:p w14:paraId="15CDCC7D" w14:textId="376FFAAA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Membership cards (clubs, lodges, unions)</w:t>
            </w:r>
          </w:p>
        </w:tc>
        <w:tc>
          <w:tcPr>
            <w:tcW w:w="1559" w:type="dxa"/>
          </w:tcPr>
          <w:p w14:paraId="132A9155" w14:textId="7B6A3C8F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63162D03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64C9C2B3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2619B29A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5907D148" w14:textId="56A2295D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023E49F8" w14:textId="77777777" w:rsidTr="00FC085D">
        <w:trPr>
          <w:trHeight w:val="567"/>
        </w:trPr>
        <w:tc>
          <w:tcPr>
            <w:tcW w:w="3403" w:type="dxa"/>
          </w:tcPr>
          <w:p w14:paraId="140B29F7" w14:textId="68146C59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Political affiliations</w:t>
            </w:r>
          </w:p>
        </w:tc>
        <w:tc>
          <w:tcPr>
            <w:tcW w:w="1559" w:type="dxa"/>
          </w:tcPr>
          <w:p w14:paraId="0B55B5D6" w14:textId="77777777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43" w:type="dxa"/>
          </w:tcPr>
          <w:p w14:paraId="722D82B2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6FBCA18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1484D60F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714C109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4642C" w:rsidRPr="00B4642C" w14:paraId="12B6253F" w14:textId="1BF49665" w:rsidTr="00FC085D">
        <w:trPr>
          <w:trHeight w:val="567"/>
        </w:trPr>
        <w:tc>
          <w:tcPr>
            <w:tcW w:w="3403" w:type="dxa"/>
          </w:tcPr>
          <w:p w14:paraId="14FE6190" w14:textId="7DA8DA1A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Volunteer or charity involvement records</w:t>
            </w:r>
          </w:p>
        </w:tc>
        <w:tc>
          <w:tcPr>
            <w:tcW w:w="1559" w:type="dxa"/>
          </w:tcPr>
          <w:p w14:paraId="7DF19D10" w14:textId="6C199D52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39236127" w14:textId="598E5352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1D52F60D" w14:textId="03D8FE00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77512CFF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113A4F00" w14:textId="42E571F2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33480053" w14:textId="77777777" w:rsidTr="00FC085D">
        <w:trPr>
          <w:trHeight w:val="567"/>
        </w:trPr>
        <w:tc>
          <w:tcPr>
            <w:tcW w:w="3403" w:type="dxa"/>
          </w:tcPr>
          <w:p w14:paraId="58861FFD" w14:textId="5D50443E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Newspaper clippings mentioning family members</w:t>
            </w:r>
          </w:p>
        </w:tc>
        <w:tc>
          <w:tcPr>
            <w:tcW w:w="1559" w:type="dxa"/>
          </w:tcPr>
          <w:p w14:paraId="2C8608B3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2D088210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3A725AC8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5011829F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ACCF10B" w14:textId="77777777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1855314D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61375F1A" w14:textId="77777777" w:rsidR="00681D5E" w:rsidRPr="00B4642C" w:rsidRDefault="00681D5E">
      <w:pPr>
        <w:rPr>
          <w:color w:val="000000" w:themeColor="text1"/>
        </w:rPr>
      </w:pPr>
    </w:p>
    <w:p w14:paraId="03006274" w14:textId="77777777" w:rsidR="0002521B" w:rsidRPr="00B4642C" w:rsidRDefault="0002521B">
      <w:pPr>
        <w:rPr>
          <w:color w:val="000000" w:themeColor="text1"/>
        </w:rPr>
      </w:pPr>
    </w:p>
    <w:p w14:paraId="2F697FF8" w14:textId="77777777" w:rsidR="0002521B" w:rsidRPr="00B4642C" w:rsidRDefault="0002521B">
      <w:pPr>
        <w:rPr>
          <w:color w:val="000000" w:themeColor="text1"/>
        </w:rPr>
      </w:pPr>
    </w:p>
    <w:p w14:paraId="43CD6E5F" w14:textId="77777777" w:rsidR="0002521B" w:rsidRPr="00B4642C" w:rsidRDefault="0002521B">
      <w:pPr>
        <w:rPr>
          <w:color w:val="000000" w:themeColor="text1"/>
        </w:rPr>
      </w:pPr>
    </w:p>
    <w:p w14:paraId="7097374C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238D9150" w14:textId="04F57038" w:rsidTr="0002521B">
        <w:trPr>
          <w:trHeight w:val="704"/>
        </w:trPr>
        <w:tc>
          <w:tcPr>
            <w:tcW w:w="14601" w:type="dxa"/>
            <w:gridSpan w:val="6"/>
          </w:tcPr>
          <w:p w14:paraId="2E4F9323" w14:textId="77777777" w:rsidR="0002521B" w:rsidRPr="00B4642C" w:rsidRDefault="00102DD5" w:rsidP="00102DD5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Health and Medical Records</w:t>
            </w:r>
          </w:p>
          <w:p w14:paraId="56DED72E" w14:textId="196E0F59" w:rsidR="00102DD5" w:rsidRPr="00B4642C" w:rsidRDefault="0002521B" w:rsidP="00102DD5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FC085D">
              <w:rPr>
                <w:rFonts w:cstheme="majorHAnsi"/>
                <w:color w:val="EE0000"/>
              </w:rPr>
              <w:t>ALWAYS CONSIDER DATA PROTECTION RULES – 100 YEAR RULE – BEFORE MAKING PUBLIC</w:t>
            </w:r>
          </w:p>
        </w:tc>
      </w:tr>
      <w:tr w:rsidR="00102DD5" w:rsidRPr="00B4642C" w14:paraId="51B63EFA" w14:textId="77777777" w:rsidTr="00B57781">
        <w:tc>
          <w:tcPr>
            <w:tcW w:w="3403" w:type="dxa"/>
          </w:tcPr>
          <w:p w14:paraId="4D79F911" w14:textId="52F07E92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5B54D77E" w14:textId="6F3499B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60DBE034" w14:textId="4FF9EE93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6E350627" w14:textId="42426939" w:rsidR="00102DD5" w:rsidRPr="00B4642C" w:rsidRDefault="00102DD5" w:rsidP="00102DD5">
            <w:pPr>
              <w:pStyle w:val="Heading2"/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0339E927" w14:textId="08CB9829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5FB22EB2" w14:textId="05991851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2F3AC2EC" w14:textId="3DF1DA73" w:rsidTr="00FC085D">
        <w:trPr>
          <w:trHeight w:val="567"/>
        </w:trPr>
        <w:tc>
          <w:tcPr>
            <w:tcW w:w="3403" w:type="dxa"/>
          </w:tcPr>
          <w:p w14:paraId="27D61320" w14:textId="75C50B6B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Medical histories</w:t>
            </w:r>
          </w:p>
        </w:tc>
        <w:tc>
          <w:tcPr>
            <w:tcW w:w="1559" w:type="dxa"/>
          </w:tcPr>
          <w:p w14:paraId="5AA886EB" w14:textId="7B899A53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0E4CCC7A" w14:textId="6494B261" w:rsidR="00102DD5" w:rsidRPr="00B4642C" w:rsidRDefault="00102DD5" w:rsidP="00102DD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334D1566" w14:textId="3618AA34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494528B6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02564659" w14:textId="402E3F74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</w:tr>
      <w:tr w:rsidR="00FC085D" w:rsidRPr="00B4642C" w14:paraId="642CDB49" w14:textId="77777777" w:rsidTr="00FC085D">
        <w:trPr>
          <w:trHeight w:val="567"/>
        </w:trPr>
        <w:tc>
          <w:tcPr>
            <w:tcW w:w="3403" w:type="dxa"/>
          </w:tcPr>
          <w:p w14:paraId="1101EC8D" w14:textId="0604A70F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Hospital records</w:t>
            </w:r>
          </w:p>
        </w:tc>
        <w:tc>
          <w:tcPr>
            <w:tcW w:w="1559" w:type="dxa"/>
          </w:tcPr>
          <w:p w14:paraId="11DC9F76" w14:textId="77777777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43" w:type="dxa"/>
          </w:tcPr>
          <w:p w14:paraId="57DE3B39" w14:textId="77777777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26" w:type="dxa"/>
          </w:tcPr>
          <w:p w14:paraId="0392CCE2" w14:textId="77777777" w:rsidR="00102DD5" w:rsidRPr="00B4642C" w:rsidRDefault="00102DD5" w:rsidP="00102DD5">
            <w:pPr>
              <w:pStyle w:val="Heading2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3277" w:type="dxa"/>
          </w:tcPr>
          <w:p w14:paraId="31CA9F0B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45443187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</w:tr>
      <w:tr w:rsidR="00FC085D" w:rsidRPr="00B4642C" w14:paraId="08D9BB25" w14:textId="77777777" w:rsidTr="00FC085D">
        <w:trPr>
          <w:trHeight w:val="567"/>
        </w:trPr>
        <w:tc>
          <w:tcPr>
            <w:tcW w:w="3403" w:type="dxa"/>
          </w:tcPr>
          <w:p w14:paraId="2F366B9B" w14:textId="149AD86F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Vaccination cards</w:t>
            </w:r>
          </w:p>
        </w:tc>
        <w:tc>
          <w:tcPr>
            <w:tcW w:w="1559" w:type="dxa"/>
          </w:tcPr>
          <w:p w14:paraId="55CAD58D" w14:textId="77777777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43" w:type="dxa"/>
          </w:tcPr>
          <w:p w14:paraId="616F5D8F" w14:textId="77777777" w:rsidR="00102DD5" w:rsidRPr="00B4642C" w:rsidRDefault="00102DD5" w:rsidP="00102DD5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26" w:type="dxa"/>
          </w:tcPr>
          <w:p w14:paraId="086520E7" w14:textId="77777777" w:rsidR="00102DD5" w:rsidRPr="00B4642C" w:rsidRDefault="00102DD5" w:rsidP="00102DD5">
            <w:pPr>
              <w:pStyle w:val="Heading2"/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3277" w:type="dxa"/>
          </w:tcPr>
          <w:p w14:paraId="2AABEB40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206CCBF8" w14:textId="77777777" w:rsidR="00102DD5" w:rsidRPr="00B4642C" w:rsidRDefault="00102DD5" w:rsidP="00102DD5">
            <w:pPr>
              <w:pStyle w:val="Heading2"/>
              <w:rPr>
                <w:rFonts w:cstheme="majorHAnsi"/>
                <w:color w:val="000000" w:themeColor="text1"/>
              </w:rPr>
            </w:pPr>
          </w:p>
        </w:tc>
      </w:tr>
    </w:tbl>
    <w:p w14:paraId="2448626E" w14:textId="77777777" w:rsidR="00681D5E" w:rsidRPr="00B4642C" w:rsidRDefault="00681D5E">
      <w:pPr>
        <w:rPr>
          <w:color w:val="000000" w:themeColor="text1"/>
        </w:rPr>
      </w:pPr>
    </w:p>
    <w:p w14:paraId="1751262D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23827529" w14:textId="77777777" w:rsidR="0002521B" w:rsidRPr="00B4642C" w:rsidRDefault="0002521B">
      <w:pPr>
        <w:rPr>
          <w:color w:val="000000" w:themeColor="text1"/>
        </w:rPr>
      </w:pPr>
    </w:p>
    <w:p w14:paraId="39CCA371" w14:textId="77777777" w:rsidR="0002521B" w:rsidRPr="00B4642C" w:rsidRDefault="0002521B">
      <w:pPr>
        <w:rPr>
          <w:color w:val="000000" w:themeColor="text1"/>
        </w:rPr>
      </w:pPr>
    </w:p>
    <w:p w14:paraId="74DE920C" w14:textId="77777777" w:rsidR="0002521B" w:rsidRPr="00B4642C" w:rsidRDefault="0002521B">
      <w:pPr>
        <w:rPr>
          <w:color w:val="000000" w:themeColor="text1"/>
        </w:rPr>
      </w:pPr>
    </w:p>
    <w:p w14:paraId="2346F038" w14:textId="77777777" w:rsidR="0002521B" w:rsidRPr="00B4642C" w:rsidRDefault="0002521B">
      <w:pPr>
        <w:rPr>
          <w:color w:val="000000" w:themeColor="text1"/>
        </w:rPr>
      </w:pPr>
    </w:p>
    <w:p w14:paraId="36ABE33F" w14:textId="77777777" w:rsidR="0002521B" w:rsidRPr="00B4642C" w:rsidRDefault="0002521B">
      <w:pPr>
        <w:rPr>
          <w:color w:val="000000" w:themeColor="text1"/>
        </w:rPr>
      </w:pPr>
    </w:p>
    <w:p w14:paraId="6D9C7E59" w14:textId="77777777" w:rsidR="0002521B" w:rsidRPr="00B4642C" w:rsidRDefault="0002521B">
      <w:pPr>
        <w:rPr>
          <w:color w:val="000000" w:themeColor="text1"/>
        </w:rPr>
      </w:pPr>
    </w:p>
    <w:tbl>
      <w:tblPr>
        <w:tblStyle w:val="TableGrid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843"/>
        <w:gridCol w:w="1826"/>
        <w:gridCol w:w="3277"/>
        <w:gridCol w:w="2693"/>
      </w:tblGrid>
      <w:tr w:rsidR="00B4642C" w:rsidRPr="00B4642C" w14:paraId="323C8BEE" w14:textId="77777777" w:rsidTr="0002521B">
        <w:trPr>
          <w:trHeight w:val="710"/>
        </w:trPr>
        <w:tc>
          <w:tcPr>
            <w:tcW w:w="14601" w:type="dxa"/>
            <w:gridSpan w:val="6"/>
          </w:tcPr>
          <w:p w14:paraId="6AF41E55" w14:textId="551BF6E4" w:rsidR="0002521B" w:rsidRPr="00B4642C" w:rsidRDefault="0002521B" w:rsidP="0002521B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lastRenderedPageBreak/>
              <w:t>DNA and Genetic Research</w:t>
            </w:r>
          </w:p>
        </w:tc>
      </w:tr>
      <w:tr w:rsidR="00B4642C" w:rsidRPr="00B4642C" w14:paraId="60C69C58" w14:textId="42D56C45" w:rsidTr="00B57781">
        <w:tc>
          <w:tcPr>
            <w:tcW w:w="3403" w:type="dxa"/>
          </w:tcPr>
          <w:p w14:paraId="70BF912A" w14:textId="64820E1C" w:rsidR="0002521B" w:rsidRPr="00B4642C" w:rsidRDefault="0002521B" w:rsidP="0002521B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Document Category</w:t>
            </w:r>
          </w:p>
        </w:tc>
        <w:tc>
          <w:tcPr>
            <w:tcW w:w="1559" w:type="dxa"/>
          </w:tcPr>
          <w:p w14:paraId="0030E9B4" w14:textId="6C643890" w:rsidR="0002521B" w:rsidRPr="00B4642C" w:rsidRDefault="0002521B" w:rsidP="0002521B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In Possession</w:t>
            </w:r>
          </w:p>
        </w:tc>
        <w:tc>
          <w:tcPr>
            <w:tcW w:w="1843" w:type="dxa"/>
          </w:tcPr>
          <w:p w14:paraId="6F825203" w14:textId="5BDAD7D5" w:rsidR="0002521B" w:rsidRPr="00B4642C" w:rsidRDefault="0002521B" w:rsidP="0002521B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Source / Citation Recorded</w:t>
            </w:r>
          </w:p>
        </w:tc>
        <w:tc>
          <w:tcPr>
            <w:tcW w:w="1826" w:type="dxa"/>
          </w:tcPr>
          <w:p w14:paraId="7591430F" w14:textId="7596F964" w:rsidR="0002521B" w:rsidRPr="00B4642C" w:rsidRDefault="0002521B" w:rsidP="0002521B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Physical / Digital Record</w:t>
            </w:r>
          </w:p>
        </w:tc>
        <w:tc>
          <w:tcPr>
            <w:tcW w:w="3277" w:type="dxa"/>
          </w:tcPr>
          <w:p w14:paraId="5B36138C" w14:textId="3BEA6A90" w:rsidR="0002521B" w:rsidRPr="00B4642C" w:rsidRDefault="0002521B" w:rsidP="0002521B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Data Backed Up / On Cloud</w:t>
            </w:r>
          </w:p>
        </w:tc>
        <w:tc>
          <w:tcPr>
            <w:tcW w:w="2693" w:type="dxa"/>
          </w:tcPr>
          <w:p w14:paraId="10A765CB" w14:textId="2B06EC1B" w:rsidR="0002521B" w:rsidRPr="00B4642C" w:rsidRDefault="0002521B" w:rsidP="0002521B">
            <w:pPr>
              <w:pStyle w:val="Heading2"/>
              <w:jc w:val="center"/>
              <w:rPr>
                <w:rFonts w:cstheme="majorHAnsi"/>
                <w:color w:val="000000" w:themeColor="text1"/>
              </w:rPr>
            </w:pPr>
            <w:r w:rsidRPr="00B4642C">
              <w:rPr>
                <w:rFonts w:cstheme="majorHAnsi"/>
                <w:color w:val="000000" w:themeColor="text1"/>
              </w:rPr>
              <w:t>Family Tree Software or Online Tree Updated</w:t>
            </w:r>
          </w:p>
        </w:tc>
      </w:tr>
      <w:tr w:rsidR="00B4642C" w:rsidRPr="00B4642C" w14:paraId="1D56C5DF" w14:textId="00F8D53F" w:rsidTr="00FC085D">
        <w:trPr>
          <w:trHeight w:val="567"/>
        </w:trPr>
        <w:tc>
          <w:tcPr>
            <w:tcW w:w="3403" w:type="dxa"/>
          </w:tcPr>
          <w:p w14:paraId="3E68CC96" w14:textId="2A726EEE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DNA test results (Ancestry etc.)</w:t>
            </w:r>
          </w:p>
        </w:tc>
        <w:tc>
          <w:tcPr>
            <w:tcW w:w="1559" w:type="dxa"/>
          </w:tcPr>
          <w:p w14:paraId="557D708E" w14:textId="7B0F401D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4853DE2A" w14:textId="61D717C0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6" w:type="dxa"/>
          </w:tcPr>
          <w:p w14:paraId="547EBE48" w14:textId="702DC834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277" w:type="dxa"/>
          </w:tcPr>
          <w:p w14:paraId="31B91B76" w14:textId="77777777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651983B6" w14:textId="4498B734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49DC87BB" w14:textId="77777777" w:rsidTr="00FC085D">
        <w:trPr>
          <w:trHeight w:val="567"/>
        </w:trPr>
        <w:tc>
          <w:tcPr>
            <w:tcW w:w="3403" w:type="dxa"/>
          </w:tcPr>
          <w:p w14:paraId="2F5DA261" w14:textId="616ACE9C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Shared match lists</w:t>
            </w:r>
          </w:p>
        </w:tc>
        <w:tc>
          <w:tcPr>
            <w:tcW w:w="1559" w:type="dxa"/>
          </w:tcPr>
          <w:p w14:paraId="362B3B34" w14:textId="77777777" w:rsidR="0002521B" w:rsidRPr="00B4642C" w:rsidRDefault="0002521B" w:rsidP="0002521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43" w:type="dxa"/>
          </w:tcPr>
          <w:p w14:paraId="338B1D2C" w14:textId="77777777" w:rsidR="0002521B" w:rsidRPr="00B4642C" w:rsidRDefault="0002521B" w:rsidP="0002521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26" w:type="dxa"/>
          </w:tcPr>
          <w:p w14:paraId="7AEAEE4F" w14:textId="77777777" w:rsidR="0002521B" w:rsidRPr="00B4642C" w:rsidRDefault="0002521B" w:rsidP="0002521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3277" w:type="dxa"/>
          </w:tcPr>
          <w:p w14:paraId="21C537EC" w14:textId="77777777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25FF2FE1" w14:textId="77777777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1EA9DD1C" w14:textId="77777777" w:rsidTr="00FC085D">
        <w:trPr>
          <w:trHeight w:val="567"/>
        </w:trPr>
        <w:tc>
          <w:tcPr>
            <w:tcW w:w="3403" w:type="dxa"/>
          </w:tcPr>
          <w:p w14:paraId="1B432A06" w14:textId="76D563CB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Ethnicity estimates</w:t>
            </w:r>
          </w:p>
        </w:tc>
        <w:tc>
          <w:tcPr>
            <w:tcW w:w="1559" w:type="dxa"/>
          </w:tcPr>
          <w:p w14:paraId="7AAFF73A" w14:textId="77777777" w:rsidR="0002521B" w:rsidRPr="00B4642C" w:rsidRDefault="0002521B" w:rsidP="0002521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43" w:type="dxa"/>
          </w:tcPr>
          <w:p w14:paraId="4BAC5E1C" w14:textId="77777777" w:rsidR="0002521B" w:rsidRPr="00B4642C" w:rsidRDefault="0002521B" w:rsidP="0002521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26" w:type="dxa"/>
          </w:tcPr>
          <w:p w14:paraId="2EA3438C" w14:textId="77777777" w:rsidR="0002521B" w:rsidRPr="00B4642C" w:rsidRDefault="0002521B" w:rsidP="0002521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3277" w:type="dxa"/>
          </w:tcPr>
          <w:p w14:paraId="48631080" w14:textId="77777777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1B7CD2A6" w14:textId="77777777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FC085D" w:rsidRPr="00B4642C" w14:paraId="7278DECD" w14:textId="77777777" w:rsidTr="00FC085D">
        <w:trPr>
          <w:trHeight w:val="567"/>
        </w:trPr>
        <w:tc>
          <w:tcPr>
            <w:tcW w:w="3403" w:type="dxa"/>
          </w:tcPr>
          <w:p w14:paraId="11C30282" w14:textId="6B6F459E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4642C">
              <w:rPr>
                <w:rFonts w:asciiTheme="majorHAnsi" w:hAnsiTheme="majorHAnsi" w:cstheme="majorHAnsi"/>
                <w:color w:val="000000" w:themeColor="text1"/>
              </w:rPr>
              <w:t>Genetic family tree or cluster charts</w:t>
            </w:r>
          </w:p>
        </w:tc>
        <w:tc>
          <w:tcPr>
            <w:tcW w:w="1559" w:type="dxa"/>
          </w:tcPr>
          <w:p w14:paraId="0143EB1B" w14:textId="77777777" w:rsidR="0002521B" w:rsidRPr="00B4642C" w:rsidRDefault="0002521B" w:rsidP="0002521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43" w:type="dxa"/>
          </w:tcPr>
          <w:p w14:paraId="259F0EED" w14:textId="77777777" w:rsidR="0002521B" w:rsidRPr="00B4642C" w:rsidRDefault="0002521B" w:rsidP="0002521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1826" w:type="dxa"/>
          </w:tcPr>
          <w:p w14:paraId="620C62B4" w14:textId="77777777" w:rsidR="0002521B" w:rsidRPr="00B4642C" w:rsidRDefault="0002521B" w:rsidP="0002521B">
            <w:pPr>
              <w:rPr>
                <w:rFonts w:ascii="Segoe UI Symbol" w:hAnsi="Segoe UI Symbol" w:cs="Segoe UI Symbol"/>
                <w:color w:val="000000" w:themeColor="text1"/>
              </w:rPr>
            </w:pPr>
          </w:p>
        </w:tc>
        <w:tc>
          <w:tcPr>
            <w:tcW w:w="3277" w:type="dxa"/>
          </w:tcPr>
          <w:p w14:paraId="1033791C" w14:textId="77777777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693" w:type="dxa"/>
          </w:tcPr>
          <w:p w14:paraId="21B9DDA6" w14:textId="77777777" w:rsidR="0002521B" w:rsidRPr="00B4642C" w:rsidRDefault="0002521B" w:rsidP="0002521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12C6B764" w14:textId="256CA791" w:rsidR="005C6973" w:rsidRPr="00B4642C" w:rsidRDefault="005C6973" w:rsidP="00723F29">
      <w:pPr>
        <w:rPr>
          <w:color w:val="000000" w:themeColor="text1"/>
        </w:rPr>
      </w:pPr>
    </w:p>
    <w:p w14:paraId="600132DE" w14:textId="77777777" w:rsidR="0002521B" w:rsidRPr="00B4642C" w:rsidRDefault="0002521B" w:rsidP="0002521B">
      <w:pPr>
        <w:pStyle w:val="Heading2"/>
        <w:spacing w:line="240" w:lineRule="auto"/>
        <w:rPr>
          <w:rFonts w:cstheme="majorHAnsi"/>
          <w:color w:val="000000" w:themeColor="text1"/>
        </w:rPr>
      </w:pPr>
      <w:r w:rsidRPr="00B4642C">
        <w:rPr>
          <w:rFonts w:cstheme="majorHAnsi"/>
          <w:color w:val="000000" w:themeColor="text1"/>
        </w:rPr>
        <w:t>NOTES:</w:t>
      </w:r>
    </w:p>
    <w:p w14:paraId="65BEB3B6" w14:textId="77777777" w:rsidR="0002521B" w:rsidRPr="00B4642C" w:rsidRDefault="0002521B" w:rsidP="00723F29">
      <w:pPr>
        <w:rPr>
          <w:color w:val="000000" w:themeColor="text1"/>
        </w:rPr>
      </w:pPr>
    </w:p>
    <w:sectPr w:rsidR="0002521B" w:rsidRPr="00B4642C" w:rsidSect="00FC085D">
      <w:headerReference w:type="default" r:id="rId8"/>
      <w:pgSz w:w="15840" w:h="12240" w:orient="landscape"/>
      <w:pgMar w:top="18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AE8C" w14:textId="77777777" w:rsidR="00C66413" w:rsidRDefault="00C66413" w:rsidP="0002521B">
      <w:pPr>
        <w:spacing w:after="0" w:line="240" w:lineRule="auto"/>
      </w:pPr>
      <w:r>
        <w:separator/>
      </w:r>
    </w:p>
  </w:endnote>
  <w:endnote w:type="continuationSeparator" w:id="0">
    <w:p w14:paraId="2457BEF1" w14:textId="77777777" w:rsidR="00C66413" w:rsidRDefault="00C66413" w:rsidP="0002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9639" w14:textId="77777777" w:rsidR="00C66413" w:rsidRDefault="00C66413" w:rsidP="0002521B">
      <w:pPr>
        <w:spacing w:after="0" w:line="240" w:lineRule="auto"/>
      </w:pPr>
      <w:r>
        <w:separator/>
      </w:r>
    </w:p>
  </w:footnote>
  <w:footnote w:type="continuationSeparator" w:id="0">
    <w:p w14:paraId="0CE9BB23" w14:textId="77777777" w:rsidR="00C66413" w:rsidRDefault="00C66413" w:rsidP="00025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6459" w14:textId="21E0C110" w:rsidR="0002521B" w:rsidRPr="00B4642C" w:rsidRDefault="0002521B" w:rsidP="0002521B">
    <w:pPr>
      <w:pStyle w:val="Header"/>
      <w:jc w:val="center"/>
      <w:rPr>
        <w:rFonts w:asciiTheme="majorHAnsi" w:hAnsiTheme="majorHAnsi" w:cstheme="majorHAnsi"/>
        <w:b/>
        <w:bCs/>
        <w:color w:val="000000" w:themeColor="text1"/>
        <w:sz w:val="32"/>
        <w:szCs w:val="32"/>
      </w:rPr>
    </w:pPr>
    <w:r w:rsidRPr="00B4642C">
      <w:rPr>
        <w:rFonts w:asciiTheme="majorHAnsi" w:hAnsiTheme="majorHAnsi" w:cstheme="majorHAnsi"/>
        <w:b/>
        <w:bCs/>
        <w:color w:val="000000" w:themeColor="text1"/>
        <w:sz w:val="32"/>
        <w:szCs w:val="32"/>
      </w:rPr>
      <w:t>FAMILY TREE RECORDS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0421117">
    <w:abstractNumId w:val="8"/>
  </w:num>
  <w:num w:numId="2" w16cid:durableId="1722054017">
    <w:abstractNumId w:val="6"/>
  </w:num>
  <w:num w:numId="3" w16cid:durableId="555892645">
    <w:abstractNumId w:val="5"/>
  </w:num>
  <w:num w:numId="4" w16cid:durableId="965550186">
    <w:abstractNumId w:val="4"/>
  </w:num>
  <w:num w:numId="5" w16cid:durableId="968437105">
    <w:abstractNumId w:val="7"/>
  </w:num>
  <w:num w:numId="6" w16cid:durableId="2080398988">
    <w:abstractNumId w:val="3"/>
  </w:num>
  <w:num w:numId="7" w16cid:durableId="1430615277">
    <w:abstractNumId w:val="2"/>
  </w:num>
  <w:num w:numId="8" w16cid:durableId="1236744162">
    <w:abstractNumId w:val="1"/>
  </w:num>
  <w:num w:numId="9" w16cid:durableId="115267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21B"/>
    <w:rsid w:val="00034616"/>
    <w:rsid w:val="00045B7D"/>
    <w:rsid w:val="0006063C"/>
    <w:rsid w:val="000F56AC"/>
    <w:rsid w:val="00102DD5"/>
    <w:rsid w:val="001139BA"/>
    <w:rsid w:val="0015074B"/>
    <w:rsid w:val="0029639D"/>
    <w:rsid w:val="00304CF8"/>
    <w:rsid w:val="00326F90"/>
    <w:rsid w:val="005C6973"/>
    <w:rsid w:val="00681D5E"/>
    <w:rsid w:val="00723F29"/>
    <w:rsid w:val="00AA1D8D"/>
    <w:rsid w:val="00B4642C"/>
    <w:rsid w:val="00B47730"/>
    <w:rsid w:val="00B57781"/>
    <w:rsid w:val="00C66413"/>
    <w:rsid w:val="00C96EE1"/>
    <w:rsid w:val="00CB0664"/>
    <w:rsid w:val="00D75B46"/>
    <w:rsid w:val="00F77AAD"/>
    <w:rsid w:val="00FC08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081A9"/>
  <w14:defaultImageDpi w14:val="300"/>
  <w15:docId w15:val="{64D855EE-3DFB-C843-BF0E-6B2B5E5C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620</Words>
  <Characters>3752</Characters>
  <Application>Microsoft Office Word</Application>
  <DocSecurity>0</DocSecurity>
  <Lines>672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Godart-Brown</dc:creator>
  <cp:keywords/>
  <dc:description/>
  <cp:lastModifiedBy>Sonia Godart-Brown</cp:lastModifiedBy>
  <cp:revision>2</cp:revision>
  <cp:lastPrinted>2025-11-02T15:18:00Z</cp:lastPrinted>
  <dcterms:created xsi:type="dcterms:W3CDTF">2025-11-22T18:08:00Z</dcterms:created>
  <dcterms:modified xsi:type="dcterms:W3CDTF">2025-11-22T18:08:00Z</dcterms:modified>
  <cp:category/>
</cp:coreProperties>
</file>